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f4fb06" w14:textId="3f4fb0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Түлкібас ауданының ауылдық елді мекендеріне жұмыс iстеу және тұру үшiн келген денсаулық сақтау, бiлiм беру, әлеуметтiк қамсыздандыру, мәдениет, спорт және агроөнеркәсіптік кешен саласындағы мамандарға 2017 жылы көтерме жәрдемақы және тұрғын үй сатып алу немесе салу үшiн бюджеттік кредит беру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Оңтүстік Қазақстан облысы Түлкібас аудандық мәслихатының 2017 жылғы 15 наурыздағы № 11/10-06 шешімі. Оңтүстік Қазақстан облысының Әділет департаментінде 2017 жылғы 4 сәуірде № 4008 болып тіркелді. 2018 жылдың 1 қаңтарына дейiн қолданыста болды</w:t>
      </w:r>
    </w:p>
    <w:p>
      <w:pPr>
        <w:spacing w:after="0"/>
        <w:ind w:left="0"/>
        <w:jc w:val="both"/>
      </w:pPr>
      <w:bookmarkStart w:name="z3" w:id="0"/>
      <w:r>
        <w:rPr>
          <w:rFonts w:ascii="Times New Roman"/>
          <w:b w:val="false"/>
          <w:i w:val="false"/>
          <w:color w:val="000000"/>
          <w:sz w:val="28"/>
        </w:rPr>
        <w:t xml:space="preserve">
      "Қазақстан Республикасындағы жергiлiктi мемлекеттiк басқару және өзiн-өзi басқару туралы" Қазақстан Республикасының 2001 жылғы 23 қаңтардағы Заңының 6 бабының 1 тармағының </w:t>
      </w:r>
      <w:r>
        <w:rPr>
          <w:rFonts w:ascii="Times New Roman"/>
          <w:b w:val="false"/>
          <w:i w:val="false"/>
          <w:color w:val="000000"/>
          <w:sz w:val="28"/>
        </w:rPr>
        <w:t>15) тармақшасына</w:t>
      </w:r>
      <w:r>
        <w:rPr>
          <w:rFonts w:ascii="Times New Roman"/>
          <w:b w:val="false"/>
          <w:i w:val="false"/>
          <w:color w:val="000000"/>
          <w:sz w:val="28"/>
        </w:rPr>
        <w:t xml:space="preserve">, "Ауылдық елдi мекендерге жұмыс iстеу және тұру үшiн келген денсаулық сақтау, бiлiм беру, әлеуметтiк қамсыздандыру, мәдениет, спорт және агроөнеркәсіптік кешен саласындағы мамандарға әлеуметтiк қолдау шараларын ұсыну мөлшерiн айқындау туралы" Қазақстан Республикасы Үкiметiнiң 2009 жылғы 18 ақпандағы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 Ұлттық экономика министрлігінің 2014 жылғы 6 қарашадағы № 72 </w:t>
      </w:r>
      <w:r>
        <w:rPr>
          <w:rFonts w:ascii="Times New Roman"/>
          <w:b w:val="false"/>
          <w:i w:val="false"/>
          <w:color w:val="000000"/>
          <w:sz w:val="28"/>
        </w:rPr>
        <w:t>бұйрығымен</w:t>
      </w:r>
      <w:r>
        <w:rPr>
          <w:rFonts w:ascii="Times New Roman"/>
          <w:b w:val="false"/>
          <w:i w:val="false"/>
          <w:color w:val="000000"/>
          <w:sz w:val="28"/>
        </w:rPr>
        <w:t xml:space="preserve"> бекітілген Ауылдық елдi мекендерге жұмыс iстеу және тұру үшiн келген денсаулық сақтау, бiлiм беру, әлеуметтiк қамсыздандыру, мәдениет, спорт және агроөнеркәсіптік кешен саласындағы мамандарға әлеуметтік қолдау шараларын ұсыну қағидаларының </w:t>
      </w:r>
      <w:r>
        <w:rPr>
          <w:rFonts w:ascii="Times New Roman"/>
          <w:b w:val="false"/>
          <w:i w:val="false"/>
          <w:color w:val="000000"/>
          <w:sz w:val="28"/>
        </w:rPr>
        <w:t>4 тармағына</w:t>
      </w:r>
      <w:r>
        <w:rPr>
          <w:rFonts w:ascii="Times New Roman"/>
          <w:b w:val="false"/>
          <w:i w:val="false"/>
          <w:color w:val="000000"/>
          <w:sz w:val="28"/>
        </w:rPr>
        <w:t xml:space="preserve"> Нормативтік құқықтық актілерді мемлекеттік тіркеу тізілімінде № 9946 тіркелген және аудан әкімінің 2017 жылғы 2 наурыздағы № 222 мәлімдемесіне сәйкес, Түлкібас аудандық мәслихаты </w:t>
      </w:r>
      <w:r>
        <w:rPr>
          <w:rFonts w:ascii="Times New Roman"/>
          <w:b/>
          <w:i w:val="false"/>
          <w:color w:val="000000"/>
          <w:sz w:val="28"/>
        </w:rPr>
        <w:t>ШЕШІМ ҚАБЫЛДАДЫ:</w:t>
      </w:r>
    </w:p>
    <w:bookmarkEnd w:id="0"/>
    <w:bookmarkStart w:name="z4" w:id="1"/>
    <w:p>
      <w:pPr>
        <w:spacing w:after="0"/>
        <w:ind w:left="0"/>
        <w:jc w:val="both"/>
      </w:pPr>
      <w:r>
        <w:rPr>
          <w:rFonts w:ascii="Times New Roman"/>
          <w:b w:val="false"/>
          <w:i w:val="false"/>
          <w:color w:val="000000"/>
          <w:sz w:val="28"/>
        </w:rPr>
        <w:t>
      1. Түлкібас ауданының ауылдық елді мекендеріне жұмыс iстеу және тұру үшiн келген денсаулық сақтау, бiлiм беру, әлеуметтiк қамсыздандыру, мәдениет, спорт және агроөнеркәсіптік кешен саласындағы мамандарға қажеттілікті ескере отырып, 2017 жылы көтерме жәрдемақы және тұрғын үй сатып алу немесе салу үшін бюджеттік кредит берілсін.</w:t>
      </w:r>
    </w:p>
    <w:bookmarkEnd w:id="1"/>
    <w:bookmarkStart w:name="z5" w:id="2"/>
    <w:p>
      <w:pPr>
        <w:spacing w:after="0"/>
        <w:ind w:left="0"/>
        <w:jc w:val="both"/>
      </w:pPr>
      <w:r>
        <w:rPr>
          <w:rFonts w:ascii="Times New Roman"/>
          <w:b w:val="false"/>
          <w:i w:val="false"/>
          <w:color w:val="000000"/>
          <w:sz w:val="28"/>
        </w:rPr>
        <w:t>
      2. Осы шешiм алғашқы ресми жарияланған күнінен кейін күнтiзбелiк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А.Менлибеков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мәслихаттың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У.Маткеримов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