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4cec" w14:textId="b1d4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аумағындағы елді мекендердің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Төлеби ауданы әкімдігінің 2017 жылғы 25 желтоқсандағы № 526 қаулысы және Оңтүстік Қазақстан облысы Төлеби аудандық мәслихатының 2017 жылғы 25 желтоқсандағы № 21/113-VI шешімі. Оңтүстік Қазақстан облысының Әділет департаментінде 2018 жылғы 11 қаңтарда № 4399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Төлеби ауданының әкімдігі ҚАУЛЫ ЕТЕДІ және Төлеби аудандық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ауылшаруашылығы және жер қатынастары бөлімі мен сәулет, құрылыс және қала құрылысы бөлімінің бірлескен ұсынысына сәйкес, шекаралары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433,57 гектар жер учаскесі елді мекеннің шегіне енгізіле отырып, Алатау ауыл округі бойынша жалпы ауданы - 4174,4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197,90 гектар жер учаскесі елді мекеннің шегіне енгізіле отырып, Аққұм ауыл округі бойынша жалпы ауданы - 1900,67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993,53 гектар жер учаскесі елді мекеннің шегіне енгізіле отырып, Бірінші Мамыр ауыл округі бойынша жалпы ауданы - 7299,20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321,91 гектар жер учаскесі елді мекеннің шегіне енгізіле отырып, Зертас ауыл округі бойынша жалпы ауданы -2022,87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230,45 гектар жер учаскесі елді мекеннің шегіне енгізіле отырып, Қаратөбе ауыл округі бойынша жалпы ауданы - 3834,20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211,32 гектар жер учаскесі елді мекеннің шегіне енгізіле отырып, Қасқасу ауыл округі бойынша жалпы ауданы - 2239,59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540,49 гектар жер учаскесі елді мекеннің шегіне енгізіле отырып, Көксәйек ауыл округі бойынша жалпы ауданы- 2333,7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174,23 гектар жер учаскесі елді мекеннің шегіне енгізіле отырып, Жоғарғы Ақсу ауыл округі бойынша жалпы ауданы- 874,77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137,04 гектар жер учаскесі елді мекеннің шегіне енгізіле отырып, Тасарық ауыл округі бойынша жалпы ауданы-1437,52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199,03 гектар жер учаскесі елді мекеннің шегіне енгізіле отырып, Қоғалы ауыл округі бойынша жалпы ауданы -2080,15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447,29 гектар жер учаскесі елді мекеннің шегіне енгізіле отырып, Кемеқалған ауыл округі бойынша жалпы ауданы- 3148,18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359,90 гектар жер учаскесі елді мекеннің шегіне енгізіле отырып, Киелітас ауыл округі бойынша 1772,7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1198,36 гектар жер учаскесі елді мекеннің шегіне енгізіле отырып, Леңгер қаласы бойынша 2538,17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М.Ермаханбетова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