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d833" w14:textId="09ad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бойынша коммуналдық қалдықтардың түзілу мен жинақталу нормаларын,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Төлеби аудандық мәслихатының 2017 жылғы 8 қарашадағы № 19/103-VI шешiмi. Оңтүстiк Қазақстан облысының Әдiлет департаментiнде 2017 жылғы 23 қарашада № 4275 болып тiркелдi. Күші жойылды - Түркістан облысы Төлеби аудандық мәслихатының 2023 жылғы 18 тамыздағы № 4/29-VIII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Төлеби аудандық мәслихатының 18.08.2023 № 4/29-VIII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түзiлу және жинақталу нормаларын есептеудiң үлгiлiк қағидаларын бекiту туралы" Қазақстан Республикасы Энергетика министрiнiң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10030 тiркелген) және "Тұрмыстық қатты қалдықтарды жинауға, әкетуге, кәдеге жаратуға, қайта өңдеуге және көмуге арналған тарифтi есептеу әдiстемесiн бекiту туралы" Қазақстан Республикасы Энергетика министрiнiң 2016 жылғы 1 қыркүйектегi № 404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14285 тіркелген) сәйкес, Төлеби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ауданы бойынша коммуналдық қалдықтардың түзiлу және жинақталу нормалары осы шешiмнің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Төлеби ауданы бойынша тұрмыстық қатты қалдықтарды жинауға, әкетуге, кәдеге жаратуға, қайта өңдеуге және көмуге арналған тарифтер осы шешiмнің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М.Ермаханбетова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19/103-VI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Төлеби ауданы бойынша коммуналдық қалдықтардың түзілу және жинақталу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 - Түркістан облысы Төлеби аудандық мәслихатының 23.06.2020 </w:t>
      </w:r>
      <w:r>
        <w:rPr>
          <w:rFonts w:ascii="Times New Roman"/>
          <w:b w:val="false"/>
          <w:i w:val="false"/>
          <w:color w:val="ff0000"/>
          <w:sz w:val="28"/>
        </w:rPr>
        <w:t>№ 53/298-VI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жинақталу,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жайлы емес үйлер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1,64-2,63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Жатақханалар, интернаттар, балалар үйлері, қарттар үйлері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түнгi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бойынша 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Түркістан облысы Төлеби аудандық мәслихатының 23.06.2020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53/298-VI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шешiмiмен (алғашқы ресми жариялаған күнінен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дүңгіршіктер,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көтерме базалары, қоймалары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–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 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кілттер жасау (кілттер жасау және сол сияқты)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жаппай іс- шаралар ұйымдастыратын 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19/103-VI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Төлеби ауданы бойынша тұрмыстық қатты қалдықтарды жинауға, әкетуге, кәдеге жаратуға, қайта өңдеуге және көмуге арналған тарифтерi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өзгерістер енгізілді - Түркістан облысы Төлеби аудандық мәслихатының 23.06.2020 </w:t>
      </w:r>
      <w:r>
        <w:rPr>
          <w:rFonts w:ascii="Times New Roman"/>
          <w:b w:val="false"/>
          <w:i w:val="false"/>
          <w:color w:val="ff0000"/>
          <w:sz w:val="28"/>
        </w:rPr>
        <w:t>№ 53/298-VI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 теңгемен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жинау, әкету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көму және кәдеге жарату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кәдеге жаратуға, қайта өңдеуге арналған тарифтерi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