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f21b" w14:textId="414f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2016 жылғы 23 желтоқсандағы № 11/50-VI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2017 жылғы 14 шілдедегі № 17/91-VI шешiмi. Оңтүстiк Қазақстан облысының Әдiлет департаментiнде 2017 жылғы 21 шілдеде № 4168 болып тiркелдi.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27 маусымдағы № 13/143-VI "Оңтүстік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4132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2016 жылғы 23 желтоқсандағы № 11/50-VI "2017-2019 жылдарға арналған аудандық бюджет туралы" (Нормативтік құқықтық актілерді мемлекеттік тіркеу тізілімінде № 3944 санымен тіркелген, 2017 жылы 1 қаңтардағы "Төлеби туы" газетінде және 2017 жылғы 11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Төлеби ауданының 2017-2019 жылдарға арналған аудандық бюджеті тиісінше 1, 2, 3 және 4 қосымшаларға сәйкес, оның ішінде 2017 жылға келесі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16 672 287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1 227 251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15 403 958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16 804 132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3 404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- 135 249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135 249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135 619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Ә.Ахтаев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17/91-VI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11/50-VI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270"/>
        <w:gridCol w:w="548"/>
        <w:gridCol w:w="494"/>
        <w:gridCol w:w="352"/>
        <w:gridCol w:w="494"/>
        <w:gridCol w:w="2368"/>
        <w:gridCol w:w="2867"/>
        <w:gridCol w:w="236"/>
        <w:gridCol w:w="1734"/>
        <w:gridCol w:w="355"/>
        <w:gridCol w:w="38"/>
        <w:gridCol w:w="39"/>
        <w:gridCol w:w="38"/>
        <w:gridCol w:w="39"/>
        <w:gridCol w:w="38"/>
        <w:gridCol w:w="39"/>
        <w:gridCol w:w="226"/>
        <w:gridCol w:w="229"/>
        <w:gridCol w:w="13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Шығындар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16804132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1309163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705129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6725315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6058725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5898455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540552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797812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421317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3861441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2854808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2854808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елдi мекендердi абаттандыру және көгалдандыру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461037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ветеринарлық іс-шараларды жүргізу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"Ауданның (облыстық маңызы бар қаланың) тұрғын үй-коммуналдық шаруашылық, жолаушылар көлігі және автомобиль жолдары бөлімі"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Таза бюджеттік кредиттеу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/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кайтару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жасалатын операциялар бойынша сальдо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Бюджет тапшылығы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-135249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Бюджет тапшылығын қаржыландыру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</w:t>
            </w:r>
          </w:p>
        </w:tc>
      </w:tr>
      <w:tr>
        <w:trPr/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/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 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17/91-VI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 әрбір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693"/>
        <w:gridCol w:w="1461"/>
        <w:gridCol w:w="1461"/>
        <w:gridCol w:w="4610"/>
        <w:gridCol w:w="29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 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705129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705129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705129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74213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17/91-VI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іскеасыруға бағытталған бюджеттік бағдарламалар бөлінісінде 2017 жылға арналған аудандық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797"/>
        <w:gridCol w:w="1797"/>
        <w:gridCol w:w="4643"/>
        <w:gridCol w:w="3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5033780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3521398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2804808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274477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250083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шілдедегі № 17/91-VI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функцияларын іске асыру үшін жергілікті өзін-өзі басқару органдарына аудандық бюджеттен берілетін нысаналы трансферттерінің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1469"/>
        <w:gridCol w:w="7672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Ленгір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93254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Киелітас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