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c2395" w14:textId="34c23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Төлеби ауданының ауылдық елді мекендерінде тұратын және жұмыс істейтін мемлекеттік әлеуметтік қамсыздандыру, білім беру, мәдениет, спорт және ветеринария ұйымдарының мамандарына отын сатып алуға әлеуметтік көмек беру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Оңтүстiк Қазақстан облысы Төлеби аудандық мәслихатының 2017 жылғы 19 сәуірдегі № 14/80-VI шешiмi. Оңтүстiк Қазақстан облысының Әдiлет департаментiнде 2017 жылғы 28 сәуірде № 4080 болып тiркелдi. Күші жойылды - Түркістан облысы Төлеби аудандық мәслихатының 2018 жылғы 19 қыркүйектегі № 29/165-VI шешiмiмен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Күшi жойылды - Түркістан облысы Төлеби аудандық мәслихатының 19.09.2018 № 29/165-VI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жариялаған күнінен бастап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жергiлiктi мемлекеттiк басқару және өзiн-өзi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"Агроөнеркәсіптік кешенді және ауылдық аумақтарды дамытуды мемлекеттік реттеу туралы" Қазақстан Республикасының 2005 жылғы 8 шілдедегі Заңының 18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Төлеби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Төлеби ауданының ауылдық елді мекендерінде тұратын және жұмыс істейтін мемлекеттік әлеуметтік қамсыздандыру, білім беру, мәдениет, спорт және ветеринария ұйымдарының мамандарына отын сатып алу үшін бюджет қаражаты есебінен 2 айлық есептік көрсеткіш мөлшеріне дейін әлеуметтік көмек берілсін.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Д.Айтбаев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Н.Қойбағаров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