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2671" w14:textId="bd02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2016 жылғы 23 желтоқсандағы № 11/50-VI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аудандық мәслихатының 2017 жылғы 19 сәуірдегі № 14/79-VI шешiмi. Оңтүстiк Қазақстан облысының Әдiлет департаментiнде 2017 жылғы 26 сәуірде № 4079 болып тiркелдi. 2018 жылдың 1 қаңтарына дейiн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30 наурыздағы № 11/109-VI Оңтүстік Қазақстан облыстық мәслихатының 2016 жылғы 9 желтоқсандағы № 8/74-VI "2017-2019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2017 жылдың 31 наурыздағы № 4007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2016 жылғы 23 желтоқсандағы № 11/50-VI "2017-2019 жылдарға арналған аудандық бюджет туралы" (Нормативтік құқықтық актілерді мемлекеттік тіркеу тізілімінде № 3944 санымен тіркелген, 2017 жылы 1 қаңтардағы "Төлеби туы"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Төлеби ауданының 2017-2019 жылдарға арналған аудандық бюджеті тиісінше 1, 2, 3 және 4 қосымшаларға сәйкес, оның ішінде 2017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16 809 777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1 143 929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15 624 770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16 941 622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3 404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3 404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- 135 249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135 249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135 619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Д.Айтбаев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11/50-VI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338"/>
        <w:gridCol w:w="5894"/>
        <w:gridCol w:w="42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16809777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1143929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мәңді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15624770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5270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Шығындар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16941622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8566314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6745482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6058725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5898455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елдi мекендердi абаттандыру және көгалдандыру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койылатын және жойылатын ауру жануарлардың, жануарлардан алынатын өнімдер мен шикізаттын құнын иелеріне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ветеринарлық іс-шараларды жүргізу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Таза бюджеттік кредиттеу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кайтару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жасалатын операциялар бойынша сальдо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Бюджет тапшылығы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Бюджет тапшылығын қаржыландыру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11/50-VI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бюджетте әрбір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693"/>
        <w:gridCol w:w="1461"/>
        <w:gridCol w:w="1461"/>
        <w:gridCol w:w="4610"/>
        <w:gridCol w:w="2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728851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728851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728851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546913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11/50-VI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іскеасыруға бағытталған бюджеттік бағдарламалар бөлінісінде2017 жылға арналған аудандық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797"/>
        <w:gridCol w:w="1797"/>
        <w:gridCol w:w="4643"/>
        <w:gridCol w:w="3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5053864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3541565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686757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2804808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11/50-VI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функцияларын іске асыру үшін жергілікті өзін-өзі басқару органдарына аудандық бюджеттен берілетін нысаналы трансферттерінің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1469"/>
        <w:gridCol w:w="7672"/>
      </w:tblGrid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93254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