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926a" w14:textId="6b49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2016 жылғы 23 желтоқсандағы № 45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6 қарашадағы № 115 шешiмi. Оңтүстiк Қазақстан облысының Әдiлет департаментiнде 2017 жылғы 15 қарашада № 4272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15/186-VІ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2016 жылғы 23 желтоқсандағы № 45 "2017-2019 жылдарға арналған аудандық бюджет туралы" (Нормативтік құқықтық актілерді мемлекеттік тіркеу тізілімінде № 3940 тіркелген, 2017 жылдың 11 қаңтардағы "Созақ үні" газетінде және 2017 жылғы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2017-2019 жылдарға арналған аудандық бюджеті тиісінше 1 қосымшаға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-12 121 488 мың теңге, оның ішінде:</w:t>
      </w:r>
    </w:p>
    <w:p>
      <w:pPr>
        <w:spacing w:after="0"/>
        <w:ind w:left="0"/>
        <w:jc w:val="both"/>
      </w:pPr>
      <w:r>
        <w:rPr>
          <w:rFonts w:ascii="Times New Roman"/>
          <w:b w:val="false"/>
          <w:i w:val="false"/>
          <w:color w:val="000000"/>
          <w:sz w:val="28"/>
        </w:rPr>
        <w:t>
      салықтық түсімдер -6 343 917 мың теңге;</w:t>
      </w:r>
    </w:p>
    <w:p>
      <w:pPr>
        <w:spacing w:after="0"/>
        <w:ind w:left="0"/>
        <w:jc w:val="both"/>
      </w:pPr>
      <w:r>
        <w:rPr>
          <w:rFonts w:ascii="Times New Roman"/>
          <w:b w:val="false"/>
          <w:i w:val="false"/>
          <w:color w:val="000000"/>
          <w:sz w:val="28"/>
        </w:rPr>
        <w:t>
      салықтық емес түсімдер - 14 429 мың теңге;</w:t>
      </w:r>
    </w:p>
    <w:p>
      <w:pPr>
        <w:spacing w:after="0"/>
        <w:ind w:left="0"/>
        <w:jc w:val="both"/>
      </w:pPr>
      <w:r>
        <w:rPr>
          <w:rFonts w:ascii="Times New Roman"/>
          <w:b w:val="false"/>
          <w:i w:val="false"/>
          <w:color w:val="000000"/>
          <w:sz w:val="28"/>
        </w:rPr>
        <w:t>
      негізгі капиталды сатудан түсетін түсімдер -47 534 мың теңге;</w:t>
      </w:r>
    </w:p>
    <w:p>
      <w:pPr>
        <w:spacing w:after="0"/>
        <w:ind w:left="0"/>
        <w:jc w:val="both"/>
      </w:pPr>
      <w:r>
        <w:rPr>
          <w:rFonts w:ascii="Times New Roman"/>
          <w:b w:val="false"/>
          <w:i w:val="false"/>
          <w:color w:val="000000"/>
          <w:sz w:val="28"/>
        </w:rPr>
        <w:t>
      трансферттер түсімі - 5 715 608 мың теңге;</w:t>
      </w:r>
    </w:p>
    <w:p>
      <w:pPr>
        <w:spacing w:after="0"/>
        <w:ind w:left="0"/>
        <w:jc w:val="both"/>
      </w:pPr>
      <w:r>
        <w:rPr>
          <w:rFonts w:ascii="Times New Roman"/>
          <w:b w:val="false"/>
          <w:i w:val="false"/>
          <w:color w:val="000000"/>
          <w:sz w:val="28"/>
        </w:rPr>
        <w:t>
      2) шығындар -12 281 767 мың теңге;</w:t>
      </w:r>
    </w:p>
    <w:p>
      <w:pPr>
        <w:spacing w:after="0"/>
        <w:ind w:left="0"/>
        <w:jc w:val="both"/>
      </w:pPr>
      <w:r>
        <w:rPr>
          <w:rFonts w:ascii="Times New Roman"/>
          <w:b w:val="false"/>
          <w:i w:val="false"/>
          <w:color w:val="000000"/>
          <w:sz w:val="28"/>
        </w:rPr>
        <w:t>
      3) таза бюджеттік кредиттеу – -23 596 мың теңге, оның ішінде:</w:t>
      </w:r>
    </w:p>
    <w:p>
      <w:pPr>
        <w:spacing w:after="0"/>
        <w:ind w:left="0"/>
        <w:jc w:val="both"/>
      </w:pPr>
      <w:r>
        <w:rPr>
          <w:rFonts w:ascii="Times New Roman"/>
          <w:b w:val="false"/>
          <w:i w:val="false"/>
          <w:color w:val="000000"/>
          <w:sz w:val="28"/>
        </w:rPr>
        <w:t>
      бюджеттік кредиттер – 34 035 мың теңге;</w:t>
      </w:r>
    </w:p>
    <w:p>
      <w:pPr>
        <w:spacing w:after="0"/>
        <w:ind w:left="0"/>
        <w:jc w:val="both"/>
      </w:pPr>
      <w:r>
        <w:rPr>
          <w:rFonts w:ascii="Times New Roman"/>
          <w:b w:val="false"/>
          <w:i w:val="false"/>
          <w:color w:val="000000"/>
          <w:sz w:val="28"/>
        </w:rPr>
        <w:t>
      бюджеттік кредиттерді өтеу – 10 439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-0;</w:t>
      </w:r>
    </w:p>
    <w:p>
      <w:pPr>
        <w:spacing w:after="0"/>
        <w:ind w:left="0"/>
        <w:jc w:val="both"/>
      </w:pPr>
      <w:r>
        <w:rPr>
          <w:rFonts w:ascii="Times New Roman"/>
          <w:b w:val="false"/>
          <w:i w:val="false"/>
          <w:color w:val="000000"/>
          <w:sz w:val="28"/>
        </w:rPr>
        <w:t>
      5) бюджет тапшылығы (профициті) - 183 875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183 875 мың теңге, оның ішінде:</w:t>
      </w:r>
    </w:p>
    <w:p>
      <w:pPr>
        <w:spacing w:after="0"/>
        <w:ind w:left="0"/>
        <w:jc w:val="both"/>
      </w:pPr>
      <w:r>
        <w:rPr>
          <w:rFonts w:ascii="Times New Roman"/>
          <w:b w:val="false"/>
          <w:i w:val="false"/>
          <w:color w:val="000000"/>
          <w:sz w:val="28"/>
        </w:rPr>
        <w:t>
      қарыздар түсімі - 34 035 мың теңге;</w:t>
      </w:r>
    </w:p>
    <w:p>
      <w:pPr>
        <w:spacing w:after="0"/>
        <w:ind w:left="0"/>
        <w:jc w:val="both"/>
      </w:pPr>
      <w:r>
        <w:rPr>
          <w:rFonts w:ascii="Times New Roman"/>
          <w:b w:val="false"/>
          <w:i w:val="false"/>
          <w:color w:val="000000"/>
          <w:sz w:val="28"/>
        </w:rPr>
        <w:t>
      қарыздарды өтеу – 9 071 мың теңге;</w:t>
      </w:r>
    </w:p>
    <w:p>
      <w:pPr>
        <w:spacing w:after="0"/>
        <w:ind w:left="0"/>
        <w:jc w:val="both"/>
      </w:pPr>
      <w:r>
        <w:rPr>
          <w:rFonts w:ascii="Times New Roman"/>
          <w:b w:val="false"/>
          <w:i w:val="false"/>
          <w:color w:val="000000"/>
          <w:sz w:val="28"/>
        </w:rPr>
        <w:t>
      бюджет қаражатының пайдаланылатын қалдықтары – 158 911 мың теңге.".</w:t>
      </w:r>
    </w:p>
    <w:bookmarkStart w:name="z4" w:id="2"/>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50 пайыз және әлеуметтік салықтан 50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І.Омар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Г.Әлімбекова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115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988"/>
        <w:gridCol w:w="636"/>
        <w:gridCol w:w="988"/>
        <w:gridCol w:w="5590"/>
        <w:gridCol w:w="3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12 121 488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6 343 917</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1 686 889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1 686 889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1 388 088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1 388 088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3 202 301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3 067 079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5 715 608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5 715 608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1113"/>
        <w:gridCol w:w="1108"/>
        <w:gridCol w:w="4"/>
        <w:gridCol w:w="5566"/>
        <w:gridCol w:w="28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12 281 767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8 024 271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білім беру тапсырысын іске асыруға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6 137 215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6 063 833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5 958 130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бөлінген пайдаланылмаған (түгел пайдаланылмаған) нысаналы трансферттердің сомасын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