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1fe4" w14:textId="5501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30 маусымдағы № 91 шешiмi. Оңтүстiк Қазақстан облысының Әдiлет департаментiнде 2017 жылғы 17 шiлдеде № 4153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Созақ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2017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Момбекова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