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a5fd" w14:textId="1d1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Созақ ауданы әкiмдiгiнiң 2017 жылғы 20 маусымдағы № 152 қаулысы. Оңтүстiк Қазақстан облысының Әдiлет департаментiнде 2017 жылғы 3 шілдеде № 4136 болып тiркелдi. Күші жойылды - Оңтүстiк Қазақстан облысы Созақ ауданы әкiмдiгiнiң 2017 жылғы 27 қарашадағы № 311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Созақ ауданы әкiмдiгiнiң 27.11.2017 № 311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Созақ ауданың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Б.Айдарбековке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Б.Әлмағанбет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261"/>
        <w:gridCol w:w="4646"/>
        <w:gridCol w:w="4647"/>
      </w:tblGrid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26004,4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маусым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152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430,20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