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c11e" w14:textId="93bc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ауданының кейбір елді мекендерін есепті деректерден шығару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ауданы әкiмдiгiнiң 2017 жылғы 24 наурыздағы № 65 қаулысы. Оңтүстiк Қазақстан облысының Әдiлет департаментiнде 2017 жылғы 30 наурызда № 4002 болып тiркелдi. Күші жойылды - Түркістан облысы Созақ ауданы әкiмдiгiнiң 2023 жылғы 18 қазандағы № 275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әкiмдiгiнiң 18.10.2023 № 275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Созақ ауданының Шолаққорған ауылдық округінің Теріскей елді мекені, Созақ ауылдық округінің Шақырық елді мекені және Құмкент ауылдық округінің Қызылқанат елді мекендері есепті деректерден шығарылсын.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Б.Әлмағанбетке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күнтүзбелік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