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877" w14:textId="d09f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2016 жылғы 23 желтоқсандағы № 45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2017 жылғы 8 ақпандағы № 66 шешiмi. Оңтүстiк Қазақстан облысының Әдiлет департаментiнде 2017 жылғы 10 ақпанда № 3970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23 желтоқсандағы № 45 "2017-2019 жылдарға арналған аудандық бюджет туралы" (Нормативтік құқықтық актілерді мемлекеттік тіркеу тізілімінде № 3940 тіркелген, 2017 жылдың 11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2017-2019 жылдарға арналған аудандық бюджеті тиісінше 1 қосымшаға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- 11 243 684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- 5 484 406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- 7 542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5 737 269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- 11 255 062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24 985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20 428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20 428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- 34 035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- 11 378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5 484 406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400"/>
        <w:gridCol w:w="418"/>
        <w:gridCol w:w="2"/>
        <w:gridCol w:w="545"/>
        <w:gridCol w:w="567"/>
        <w:gridCol w:w="2"/>
        <w:gridCol w:w="1110"/>
        <w:gridCol w:w="5566"/>
        <w:gridCol w:w="287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7 504 170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қаматамасыз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коммуниациялық инфрақұрылымды жобалау, дамыту және (немесе) жайластыру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Бюджет тапшылығы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Бюджет тапшылығын қаржыландыру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Ерекшелiгi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Ерекшелiгi Атауы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