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81da" w14:textId="95e8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Сарыағаш аудандық мәслихатының 2017 жылғы 14 желтоқсандағы № 17-176-VI шешiмi. Оңтүстiк Қазақстан облысының Әдiлет департаментiнде 2018 жылғы 4 қаңтарда № 4362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11 желтоқсандағы № 18/209-VI "2018-2020 жылдарға арналған облыстық бюджет туралы" Нормативтік құқықтық актілерді мемлекеттік тіркеу тізілімінде № 4305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Сарыағаш ауданының 2018-2020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 бекітілсін:</w:t>
      </w:r>
    </w:p>
    <w:bookmarkEnd w:id="1"/>
    <w:p>
      <w:pPr>
        <w:spacing w:after="0"/>
        <w:ind w:left="0"/>
        <w:jc w:val="both"/>
      </w:pPr>
      <w:r>
        <w:rPr>
          <w:rFonts w:ascii="Times New Roman"/>
          <w:b w:val="false"/>
          <w:i w:val="false"/>
          <w:color w:val="000000"/>
          <w:sz w:val="28"/>
        </w:rPr>
        <w:t>
      1) кірістер – 51 036 288 мың теңге:</w:t>
      </w:r>
    </w:p>
    <w:p>
      <w:pPr>
        <w:spacing w:after="0"/>
        <w:ind w:left="0"/>
        <w:jc w:val="both"/>
      </w:pPr>
      <w:r>
        <w:rPr>
          <w:rFonts w:ascii="Times New Roman"/>
          <w:b w:val="false"/>
          <w:i w:val="false"/>
          <w:color w:val="000000"/>
          <w:sz w:val="28"/>
        </w:rPr>
        <w:t>
      салықтық түсімдер – 3 367 576 мың теңге;</w:t>
      </w:r>
    </w:p>
    <w:p>
      <w:pPr>
        <w:spacing w:after="0"/>
        <w:ind w:left="0"/>
        <w:jc w:val="both"/>
      </w:pPr>
      <w:r>
        <w:rPr>
          <w:rFonts w:ascii="Times New Roman"/>
          <w:b w:val="false"/>
          <w:i w:val="false"/>
          <w:color w:val="000000"/>
          <w:sz w:val="28"/>
        </w:rPr>
        <w:t>
      салықтық емес түсімдер – 68 910 мың теңге;</w:t>
      </w:r>
    </w:p>
    <w:p>
      <w:pPr>
        <w:spacing w:after="0"/>
        <w:ind w:left="0"/>
        <w:jc w:val="both"/>
      </w:pPr>
      <w:r>
        <w:rPr>
          <w:rFonts w:ascii="Times New Roman"/>
          <w:b w:val="false"/>
          <w:i w:val="false"/>
          <w:color w:val="000000"/>
          <w:sz w:val="28"/>
        </w:rPr>
        <w:t>
      негізгі капиталды сатудан түсетін түсімдер – 91 167 мың теңге;</w:t>
      </w:r>
    </w:p>
    <w:p>
      <w:pPr>
        <w:spacing w:after="0"/>
        <w:ind w:left="0"/>
        <w:jc w:val="both"/>
      </w:pPr>
      <w:r>
        <w:rPr>
          <w:rFonts w:ascii="Times New Roman"/>
          <w:b w:val="false"/>
          <w:i w:val="false"/>
          <w:color w:val="000000"/>
          <w:sz w:val="28"/>
        </w:rPr>
        <w:t>
      трансферттер түсімі – 47 508 635 мың теңге;</w:t>
      </w:r>
    </w:p>
    <w:p>
      <w:pPr>
        <w:spacing w:after="0"/>
        <w:ind w:left="0"/>
        <w:jc w:val="both"/>
      </w:pPr>
      <w:r>
        <w:rPr>
          <w:rFonts w:ascii="Times New Roman"/>
          <w:b w:val="false"/>
          <w:i w:val="false"/>
          <w:color w:val="000000"/>
          <w:sz w:val="28"/>
        </w:rPr>
        <w:t>
      2) шығындар – 51 142 475 мың теңге;</w:t>
      </w:r>
    </w:p>
    <w:p>
      <w:pPr>
        <w:spacing w:after="0"/>
        <w:ind w:left="0"/>
        <w:jc w:val="both"/>
      </w:pPr>
      <w:r>
        <w:rPr>
          <w:rFonts w:ascii="Times New Roman"/>
          <w:b w:val="false"/>
          <w:i w:val="false"/>
          <w:color w:val="000000"/>
          <w:sz w:val="28"/>
        </w:rPr>
        <w:t>
      3) таза бюджеттік кредиттеу – 163 662 мың теңге:</w:t>
      </w:r>
    </w:p>
    <w:p>
      <w:pPr>
        <w:spacing w:after="0"/>
        <w:ind w:left="0"/>
        <w:jc w:val="both"/>
      </w:pPr>
      <w:r>
        <w:rPr>
          <w:rFonts w:ascii="Times New Roman"/>
          <w:b w:val="false"/>
          <w:i w:val="false"/>
          <w:color w:val="000000"/>
          <w:sz w:val="28"/>
        </w:rPr>
        <w:t>
      бюджеттік кредиттер – 198 413 мың теңге;</w:t>
      </w:r>
    </w:p>
    <w:p>
      <w:pPr>
        <w:spacing w:after="0"/>
        <w:ind w:left="0"/>
        <w:jc w:val="both"/>
      </w:pPr>
      <w:r>
        <w:rPr>
          <w:rFonts w:ascii="Times New Roman"/>
          <w:b w:val="false"/>
          <w:i w:val="false"/>
          <w:color w:val="000000"/>
          <w:sz w:val="28"/>
        </w:rPr>
        <w:t>
      бюджеттік кредиттерді өтеу – 34 751 мың теңге;</w:t>
      </w:r>
    </w:p>
    <w:p>
      <w:pPr>
        <w:spacing w:after="0"/>
        <w:ind w:left="0"/>
        <w:jc w:val="both"/>
      </w:pPr>
      <w:r>
        <w:rPr>
          <w:rFonts w:ascii="Times New Roman"/>
          <w:b w:val="false"/>
          <w:i w:val="false"/>
          <w:color w:val="000000"/>
          <w:sz w:val="28"/>
        </w:rPr>
        <w:t>
      4) қаржы активтерiмен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-269 849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269 849</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қарыздар түсімі – 198 413 мың теңге;</w:t>
      </w:r>
    </w:p>
    <w:p>
      <w:pPr>
        <w:spacing w:after="0"/>
        <w:ind w:left="0"/>
        <w:jc w:val="both"/>
      </w:pPr>
      <w:r>
        <w:rPr>
          <w:rFonts w:ascii="Times New Roman"/>
          <w:b w:val="false"/>
          <w:i w:val="false"/>
          <w:color w:val="000000"/>
          <w:sz w:val="28"/>
        </w:rPr>
        <w:t>
      қарыздарды өтеу – 34 751 мың теңге;</w:t>
      </w:r>
    </w:p>
    <w:p>
      <w:pPr>
        <w:spacing w:after="0"/>
        <w:ind w:left="0"/>
        <w:jc w:val="both"/>
      </w:pPr>
      <w:r>
        <w:rPr>
          <w:rFonts w:ascii="Times New Roman"/>
          <w:b w:val="false"/>
          <w:i w:val="false"/>
          <w:color w:val="000000"/>
          <w:sz w:val="28"/>
        </w:rPr>
        <w:t>
      бюджет қаражатының пайдаланылатын қалдықтары – 106 187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Сарыағаш аудандық мәслихатының 26.11.2018 </w:t>
      </w:r>
      <w:r>
        <w:rPr>
          <w:rFonts w:ascii="Times New Roman"/>
          <w:b w:val="false"/>
          <w:i w:val="false"/>
          <w:color w:val="000000"/>
          <w:sz w:val="28"/>
        </w:rPr>
        <w:t>№ 30-298-VI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жылы салық түсімдерінен облыстық бюджетке төлем көзінен салық салынатын табыстардан ұсталатын жеке табыс салығы 50 пайыз, төлем көзінен салық салынбайтын шетелдік азаматтар табыстарынан ұсталатын жеке табыс салығы 50 пайыз және әлеуметтік салықтан 50 пайыз мөлшерінде бөлу нормативтері бекітілсін.</w:t>
      </w:r>
    </w:p>
    <w:bookmarkEnd w:id="2"/>
    <w:bookmarkStart w:name="z4" w:id="3"/>
    <w:p>
      <w:pPr>
        <w:spacing w:after="0"/>
        <w:ind w:left="0"/>
        <w:jc w:val="both"/>
      </w:pPr>
      <w:r>
        <w:rPr>
          <w:rFonts w:ascii="Times New Roman"/>
          <w:b w:val="false"/>
          <w:i w:val="false"/>
          <w:color w:val="000000"/>
          <w:sz w:val="28"/>
        </w:rPr>
        <w:t>
      3. 2018 жылы облыстық бюджеттен аудандық бюджетке берілетін субвенция мөлшерінің жалпы сомасы 30 099 007 мың теңге болып белгіленсін.</w:t>
      </w:r>
    </w:p>
    <w:bookmarkEnd w:id="3"/>
    <w:bookmarkStart w:name="z5" w:id="4"/>
    <w:p>
      <w:pPr>
        <w:spacing w:after="0"/>
        <w:ind w:left="0"/>
        <w:jc w:val="both"/>
      </w:pPr>
      <w:r>
        <w:rPr>
          <w:rFonts w:ascii="Times New Roman"/>
          <w:b w:val="false"/>
          <w:i w:val="false"/>
          <w:color w:val="000000"/>
          <w:sz w:val="28"/>
        </w:rPr>
        <w:t>
      4. Ауданның жергілікті атқарушы органның 2018 жылға арналған резерві 75 000 мың теңге сомасында бекітілсін.</w:t>
      </w:r>
    </w:p>
    <w:bookmarkEnd w:id="4"/>
    <w:bookmarkStart w:name="z6" w:id="5"/>
    <w:p>
      <w:pPr>
        <w:spacing w:after="0"/>
        <w:ind w:left="0"/>
        <w:jc w:val="both"/>
      </w:pPr>
      <w:r>
        <w:rPr>
          <w:rFonts w:ascii="Times New Roman"/>
          <w:b w:val="false"/>
          <w:i w:val="false"/>
          <w:color w:val="000000"/>
          <w:sz w:val="28"/>
        </w:rPr>
        <w:t xml:space="preserve">
      5.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2018 жылға арналған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xml:space="preserve">
      6. 2018-2020 жылдарға аудандық бюджеттен аудандық маңызы бар қала, ауыл, кент, ауылдық округ бюджеттеріне берілетін субвенциялар мөлшері </w:t>
      </w:r>
      <w:r>
        <w:rPr>
          <w:rFonts w:ascii="Times New Roman"/>
          <w:b w:val="false"/>
          <w:i w:val="false"/>
          <w:color w:val="000000"/>
          <w:sz w:val="28"/>
        </w:rPr>
        <w:t>5-қосымшаға</w:t>
      </w:r>
      <w:r>
        <w:rPr>
          <w:rFonts w:ascii="Times New Roman"/>
          <w:b w:val="false"/>
          <w:i w:val="false"/>
          <w:color w:val="000000"/>
          <w:sz w:val="28"/>
        </w:rPr>
        <w:t xml:space="preserve"> сәйкес қарастырылсын, оның ішінде 2018 жылға субвенциялар мөлшері 7 124 572 мың теңге сомасында бекітілсін:</w:t>
      </w:r>
    </w:p>
    <w:bookmarkEnd w:id="6"/>
    <w:p>
      <w:pPr>
        <w:spacing w:after="0"/>
        <w:ind w:left="0"/>
        <w:jc w:val="both"/>
      </w:pPr>
      <w:r>
        <w:rPr>
          <w:rFonts w:ascii="Times New Roman"/>
          <w:b w:val="false"/>
          <w:i w:val="false"/>
          <w:color w:val="000000"/>
          <w:sz w:val="28"/>
        </w:rPr>
        <w:t>
      Жемісті ауылдық округі 117 223 мың теңге;</w:t>
      </w:r>
    </w:p>
    <w:p>
      <w:pPr>
        <w:spacing w:after="0"/>
        <w:ind w:left="0"/>
        <w:jc w:val="both"/>
      </w:pPr>
      <w:r>
        <w:rPr>
          <w:rFonts w:ascii="Times New Roman"/>
          <w:b w:val="false"/>
          <w:i w:val="false"/>
          <w:color w:val="000000"/>
          <w:sz w:val="28"/>
        </w:rPr>
        <w:t>
      Қызылжар ауылдық округі 251 831 мың теңге;</w:t>
      </w:r>
    </w:p>
    <w:p>
      <w:pPr>
        <w:spacing w:after="0"/>
        <w:ind w:left="0"/>
        <w:jc w:val="both"/>
      </w:pPr>
      <w:r>
        <w:rPr>
          <w:rFonts w:ascii="Times New Roman"/>
          <w:b w:val="false"/>
          <w:i w:val="false"/>
          <w:color w:val="000000"/>
          <w:sz w:val="28"/>
        </w:rPr>
        <w:t>
      Дарбаза ауылдық округі 75 426 мың теңге;</w:t>
      </w:r>
    </w:p>
    <w:p>
      <w:pPr>
        <w:spacing w:after="0"/>
        <w:ind w:left="0"/>
        <w:jc w:val="both"/>
      </w:pPr>
      <w:r>
        <w:rPr>
          <w:rFonts w:ascii="Times New Roman"/>
          <w:b w:val="false"/>
          <w:i w:val="false"/>
          <w:color w:val="000000"/>
          <w:sz w:val="28"/>
        </w:rPr>
        <w:t>
      Жібек-жолы ауылдық округі 347 618 мың теңге;</w:t>
      </w:r>
    </w:p>
    <w:p>
      <w:pPr>
        <w:spacing w:after="0"/>
        <w:ind w:left="0"/>
        <w:jc w:val="both"/>
      </w:pPr>
      <w:r>
        <w:rPr>
          <w:rFonts w:ascii="Times New Roman"/>
          <w:b w:val="false"/>
          <w:i w:val="false"/>
          <w:color w:val="000000"/>
          <w:sz w:val="28"/>
        </w:rPr>
        <w:t>
      Құркелес ауылдық округі 841 415 мың теңге;</w:t>
      </w:r>
    </w:p>
    <w:p>
      <w:pPr>
        <w:spacing w:after="0"/>
        <w:ind w:left="0"/>
        <w:jc w:val="both"/>
      </w:pPr>
      <w:r>
        <w:rPr>
          <w:rFonts w:ascii="Times New Roman"/>
          <w:b w:val="false"/>
          <w:i w:val="false"/>
          <w:color w:val="000000"/>
          <w:sz w:val="28"/>
        </w:rPr>
        <w:t>
      Дербісек ауылдық округі 405 006 мың теңге;</w:t>
      </w:r>
    </w:p>
    <w:p>
      <w:pPr>
        <w:spacing w:after="0"/>
        <w:ind w:left="0"/>
        <w:jc w:val="both"/>
      </w:pPr>
      <w:r>
        <w:rPr>
          <w:rFonts w:ascii="Times New Roman"/>
          <w:b w:val="false"/>
          <w:i w:val="false"/>
          <w:color w:val="000000"/>
          <w:sz w:val="28"/>
        </w:rPr>
        <w:t>
      Ақжар ауылдық округі 153 563 мың теңге;</w:t>
      </w:r>
    </w:p>
    <w:p>
      <w:pPr>
        <w:spacing w:after="0"/>
        <w:ind w:left="0"/>
        <w:jc w:val="both"/>
      </w:pPr>
      <w:r>
        <w:rPr>
          <w:rFonts w:ascii="Times New Roman"/>
          <w:b w:val="false"/>
          <w:i w:val="false"/>
          <w:color w:val="000000"/>
          <w:sz w:val="28"/>
        </w:rPr>
        <w:t>
      Қапланбек ауылдық округі 486 118 мың теңге;</w:t>
      </w:r>
    </w:p>
    <w:p>
      <w:pPr>
        <w:spacing w:after="0"/>
        <w:ind w:left="0"/>
        <w:jc w:val="both"/>
      </w:pPr>
      <w:r>
        <w:rPr>
          <w:rFonts w:ascii="Times New Roman"/>
          <w:b w:val="false"/>
          <w:i w:val="false"/>
          <w:color w:val="000000"/>
          <w:sz w:val="28"/>
        </w:rPr>
        <w:t>
      Тегісшіл ауылдық округі 186 480 мың теңге;</w:t>
      </w:r>
    </w:p>
    <w:p>
      <w:pPr>
        <w:spacing w:after="0"/>
        <w:ind w:left="0"/>
        <w:jc w:val="both"/>
      </w:pPr>
      <w:r>
        <w:rPr>
          <w:rFonts w:ascii="Times New Roman"/>
          <w:b w:val="false"/>
          <w:i w:val="false"/>
          <w:color w:val="000000"/>
          <w:sz w:val="28"/>
        </w:rPr>
        <w:t>
      Жылға ауылдық округі 164 424 мың теңге;</w:t>
      </w:r>
    </w:p>
    <w:p>
      <w:pPr>
        <w:spacing w:after="0"/>
        <w:ind w:left="0"/>
        <w:jc w:val="both"/>
      </w:pPr>
      <w:r>
        <w:rPr>
          <w:rFonts w:ascii="Times New Roman"/>
          <w:b w:val="false"/>
          <w:i w:val="false"/>
          <w:color w:val="000000"/>
          <w:sz w:val="28"/>
        </w:rPr>
        <w:t>
      Көктерек кенті 120 289 мың теңге;</w:t>
      </w:r>
    </w:p>
    <w:p>
      <w:pPr>
        <w:spacing w:after="0"/>
        <w:ind w:left="0"/>
        <w:jc w:val="both"/>
      </w:pPr>
      <w:r>
        <w:rPr>
          <w:rFonts w:ascii="Times New Roman"/>
          <w:b w:val="false"/>
          <w:i w:val="false"/>
          <w:color w:val="000000"/>
          <w:sz w:val="28"/>
        </w:rPr>
        <w:t>
      Жартытөбе ауылдық округі 404 205 мың теңге;</w:t>
      </w:r>
    </w:p>
    <w:p>
      <w:pPr>
        <w:spacing w:after="0"/>
        <w:ind w:left="0"/>
        <w:jc w:val="both"/>
      </w:pPr>
      <w:r>
        <w:rPr>
          <w:rFonts w:ascii="Times New Roman"/>
          <w:b w:val="false"/>
          <w:i w:val="false"/>
          <w:color w:val="000000"/>
          <w:sz w:val="28"/>
        </w:rPr>
        <w:t>
      Бірлесу ауылдық округі 63 911 мың теңге;</w:t>
      </w:r>
    </w:p>
    <w:p>
      <w:pPr>
        <w:spacing w:after="0"/>
        <w:ind w:left="0"/>
        <w:jc w:val="both"/>
      </w:pPr>
      <w:r>
        <w:rPr>
          <w:rFonts w:ascii="Times New Roman"/>
          <w:b w:val="false"/>
          <w:i w:val="false"/>
          <w:color w:val="000000"/>
          <w:sz w:val="28"/>
        </w:rPr>
        <w:t>
      Абай ауылы 495 176 мың теңге;</w:t>
      </w:r>
    </w:p>
    <w:p>
      <w:pPr>
        <w:spacing w:after="0"/>
        <w:ind w:left="0"/>
        <w:jc w:val="both"/>
      </w:pPr>
      <w:r>
        <w:rPr>
          <w:rFonts w:ascii="Times New Roman"/>
          <w:b w:val="false"/>
          <w:i w:val="false"/>
          <w:color w:val="000000"/>
          <w:sz w:val="28"/>
        </w:rPr>
        <w:t>
      Ұшқын ауылдық округі 105 212 мың теңге;</w:t>
      </w:r>
    </w:p>
    <w:p>
      <w:pPr>
        <w:spacing w:after="0"/>
        <w:ind w:left="0"/>
        <w:jc w:val="both"/>
      </w:pPr>
      <w:r>
        <w:rPr>
          <w:rFonts w:ascii="Times New Roman"/>
          <w:b w:val="false"/>
          <w:i w:val="false"/>
          <w:color w:val="000000"/>
          <w:sz w:val="28"/>
        </w:rPr>
        <w:t>
      Жамбыл ауылдық округі 37 564 мың теңге;</w:t>
      </w:r>
    </w:p>
    <w:p>
      <w:pPr>
        <w:spacing w:after="0"/>
        <w:ind w:left="0"/>
        <w:jc w:val="both"/>
      </w:pPr>
      <w:r>
        <w:rPr>
          <w:rFonts w:ascii="Times New Roman"/>
          <w:b w:val="false"/>
          <w:i w:val="false"/>
          <w:color w:val="000000"/>
          <w:sz w:val="28"/>
        </w:rPr>
        <w:t>
      Бозай ауылдық округі 39 587 мың теңге;</w:t>
      </w:r>
    </w:p>
    <w:p>
      <w:pPr>
        <w:spacing w:after="0"/>
        <w:ind w:left="0"/>
        <w:jc w:val="both"/>
      </w:pPr>
      <w:r>
        <w:rPr>
          <w:rFonts w:ascii="Times New Roman"/>
          <w:b w:val="false"/>
          <w:i w:val="false"/>
          <w:color w:val="000000"/>
          <w:sz w:val="28"/>
        </w:rPr>
        <w:t>
      Бірлік ауылдық округі 80 841 мың теңге;</w:t>
      </w:r>
    </w:p>
    <w:p>
      <w:pPr>
        <w:spacing w:after="0"/>
        <w:ind w:left="0"/>
        <w:jc w:val="both"/>
      </w:pPr>
      <w:r>
        <w:rPr>
          <w:rFonts w:ascii="Times New Roman"/>
          <w:b w:val="false"/>
          <w:i w:val="false"/>
          <w:color w:val="000000"/>
          <w:sz w:val="28"/>
        </w:rPr>
        <w:t>
      Ақтөбе ауылдық округі 186 202 мың теңге;</w:t>
      </w:r>
    </w:p>
    <w:p>
      <w:pPr>
        <w:spacing w:after="0"/>
        <w:ind w:left="0"/>
        <w:jc w:val="both"/>
      </w:pPr>
      <w:r>
        <w:rPr>
          <w:rFonts w:ascii="Times New Roman"/>
          <w:b w:val="false"/>
          <w:i w:val="false"/>
          <w:color w:val="000000"/>
          <w:sz w:val="28"/>
        </w:rPr>
        <w:t>
      Ошақты ауылдық округі 298 655 мың теңге;</w:t>
      </w:r>
    </w:p>
    <w:p>
      <w:pPr>
        <w:spacing w:after="0"/>
        <w:ind w:left="0"/>
        <w:jc w:val="both"/>
      </w:pPr>
      <w:r>
        <w:rPr>
          <w:rFonts w:ascii="Times New Roman"/>
          <w:b w:val="false"/>
          <w:i w:val="false"/>
          <w:color w:val="000000"/>
          <w:sz w:val="28"/>
        </w:rPr>
        <w:t>
      Қошқарата ауылдық округі 230 522 мың теңге;</w:t>
      </w:r>
    </w:p>
    <w:p>
      <w:pPr>
        <w:spacing w:after="0"/>
        <w:ind w:left="0"/>
        <w:jc w:val="both"/>
      </w:pPr>
      <w:r>
        <w:rPr>
          <w:rFonts w:ascii="Times New Roman"/>
          <w:b w:val="false"/>
          <w:i w:val="false"/>
          <w:color w:val="000000"/>
          <w:sz w:val="28"/>
        </w:rPr>
        <w:t>
      Алпамыс батыр ауылдық округі 91 042 мың теңге;</w:t>
      </w:r>
    </w:p>
    <w:p>
      <w:pPr>
        <w:spacing w:after="0"/>
        <w:ind w:left="0"/>
        <w:jc w:val="both"/>
      </w:pPr>
      <w:r>
        <w:rPr>
          <w:rFonts w:ascii="Times New Roman"/>
          <w:b w:val="false"/>
          <w:i w:val="false"/>
          <w:color w:val="000000"/>
          <w:sz w:val="28"/>
        </w:rPr>
        <w:t>
      Біртілек ауылдық округі 230 132 мың теңге;</w:t>
      </w:r>
    </w:p>
    <w:p>
      <w:pPr>
        <w:spacing w:after="0"/>
        <w:ind w:left="0"/>
        <w:jc w:val="both"/>
      </w:pPr>
      <w:r>
        <w:rPr>
          <w:rFonts w:ascii="Times New Roman"/>
          <w:b w:val="false"/>
          <w:i w:val="false"/>
          <w:color w:val="000000"/>
          <w:sz w:val="28"/>
        </w:rPr>
        <w:t>
      Жүзімдік ауылдық округі 189 705 мың теңге;</w:t>
      </w:r>
    </w:p>
    <w:p>
      <w:pPr>
        <w:spacing w:after="0"/>
        <w:ind w:left="0"/>
        <w:jc w:val="both"/>
      </w:pPr>
      <w:r>
        <w:rPr>
          <w:rFonts w:ascii="Times New Roman"/>
          <w:b w:val="false"/>
          <w:i w:val="false"/>
          <w:color w:val="000000"/>
          <w:sz w:val="28"/>
        </w:rPr>
        <w:t>
      Сарыағаш қалаcы 1 522 425 мың теңге.</w:t>
      </w:r>
    </w:p>
    <w:bookmarkStart w:name="z8" w:id="7"/>
    <w:p>
      <w:pPr>
        <w:spacing w:after="0"/>
        <w:ind w:left="0"/>
        <w:jc w:val="both"/>
      </w:pPr>
      <w:r>
        <w:rPr>
          <w:rFonts w:ascii="Times New Roman"/>
          <w:b w:val="false"/>
          <w:i w:val="false"/>
          <w:color w:val="000000"/>
          <w:sz w:val="28"/>
        </w:rPr>
        <w:t xml:space="preserve">
      7. 2018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2018 жылға арналған әрбір аудандық маңызы бар қаланың, кенттің және ауылдық округтердің бюджеттік бағдарламалары тізбесі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xml:space="preserve">
      9. 2015 жылғы 23 қарашадағы Қазақстан Республикасының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2018 жылға азаматтық қызметшілер болып табылатын және ауылдық (селолық)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мөлшерлемелері белгіленсін.</w:t>
      </w:r>
    </w:p>
    <w:bookmarkEnd w:id="9"/>
    <w:bookmarkStart w:name="z11" w:id="10"/>
    <w:p>
      <w:pPr>
        <w:spacing w:after="0"/>
        <w:ind w:left="0"/>
        <w:jc w:val="both"/>
      </w:pPr>
      <w:r>
        <w:rPr>
          <w:rFonts w:ascii="Times New Roman"/>
          <w:b w:val="false"/>
          <w:i w:val="false"/>
          <w:color w:val="000000"/>
          <w:sz w:val="28"/>
        </w:rPr>
        <w:t>
      10. "Сарыағаш аудандық мәслихат аппараты" мемлекеттік мекемесі Қазақстан Республикасының заңнамалық актілерінде белгіленген тәртіпте:</w:t>
      </w:r>
    </w:p>
    <w:bookmarkEnd w:id="10"/>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Сарыағаш аудандық мәслихаттың интернет-ресурсына орналастыруын қамтамасыз етсін.</w:t>
      </w:r>
    </w:p>
    <w:bookmarkStart w:name="z12" w:id="11"/>
    <w:p>
      <w:pPr>
        <w:spacing w:after="0"/>
        <w:ind w:left="0"/>
        <w:jc w:val="both"/>
      </w:pPr>
      <w:r>
        <w:rPr>
          <w:rFonts w:ascii="Times New Roman"/>
          <w:b w:val="false"/>
          <w:i w:val="false"/>
          <w:color w:val="000000"/>
          <w:sz w:val="28"/>
        </w:rPr>
        <w:t>
      11. Осы шешім 2018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М.Қалменов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14 желтоқсандағы № 17-176-VI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2018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Сарыағаш аудандық мәслихатының 26.11.2018 </w:t>
      </w:r>
      <w:r>
        <w:rPr>
          <w:rFonts w:ascii="Times New Roman"/>
          <w:b w:val="false"/>
          <w:i w:val="false"/>
          <w:color w:val="ff0000"/>
          <w:sz w:val="28"/>
        </w:rPr>
        <w:t>№ 30-298-VI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8"/>
        <w:gridCol w:w="1152"/>
        <w:gridCol w:w="1152"/>
        <w:gridCol w:w="5328"/>
        <w:gridCol w:w="2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51 036 288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3 367 576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680 383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680 383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834 302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834 302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1 536 937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1 510 040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47 508 635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47 508 635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47 508 635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51 142 475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159 131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24 117 584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21 155 017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16 138 889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15 975 989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5 016 128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5 016 128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2 772 110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2 772 110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780 175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1 352 210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573 478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3 873 272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2 582 125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2 575 624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2 575 624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1 206 479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1 206 479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542 937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4 452 936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1 428 672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2 669 689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2 669 689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2 175 763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1 198 379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326 448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518 662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513 641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4 433 615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2 102 821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2 102 821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2 102 821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2 330 794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2 330 794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2 330 794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402 852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101 601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961 167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859 403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10 793 226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10 793 226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10 793 226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3 834 181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6 686 034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заңнамасымен қарастырылған жағдайларда жалпы сипаттағы трансферттерді қайтару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268 704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163 662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14 желтоқсандағы № 17-176-VI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2019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Түркістан облысы Сарыағаш аудандық мәслихатының 06.09.2018 </w:t>
      </w:r>
      <w:r>
        <w:rPr>
          <w:rFonts w:ascii="Times New Roman"/>
          <w:b w:val="false"/>
          <w:i w:val="false"/>
          <w:color w:val="ff0000"/>
          <w:sz w:val="28"/>
        </w:rPr>
        <w:t>№ 27-279-VI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214"/>
        <w:gridCol w:w="782"/>
        <w:gridCol w:w="5267"/>
        <w:gridCol w:w="4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31 006 793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2 200 275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1 082 107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1 075 892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28 716 688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28 716 688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28 716 688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8"/>
        <w:gridCol w:w="1152"/>
        <w:gridCol w:w="1152"/>
        <w:gridCol w:w="5328"/>
        <w:gridCol w:w="2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31 006 793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11 841 557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164 414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10 380 619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9 170 716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9 080 610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1 209 903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1 209 903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1 235 222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1 235 222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863 709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3 601 567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3 175 952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3 165 731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3 165 731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5 262 563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1 793 049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1 771 869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1 771 869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3 296 539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3 296 539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814 445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2 482 094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3 266 731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3 266 731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3 266 731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3 266 731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5 172 915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5 172 915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5 172 915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5 172 915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14 желтоқсандағы № 17-176-VI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2020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Түркістан облысы Сарыағаш аудандық мәслихатының 06.09.2018 </w:t>
      </w:r>
      <w:r>
        <w:rPr>
          <w:rFonts w:ascii="Times New Roman"/>
          <w:b w:val="false"/>
          <w:i w:val="false"/>
          <w:color w:val="ff0000"/>
          <w:sz w:val="28"/>
        </w:rPr>
        <w:t>№ 27-279-VI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214"/>
        <w:gridCol w:w="782"/>
        <w:gridCol w:w="5267"/>
        <w:gridCol w:w="4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28 503 946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2 230 515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1 114 934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1 108 285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26 177 312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26 177 312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26 177 312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8"/>
        <w:gridCol w:w="1152"/>
        <w:gridCol w:w="1152"/>
        <w:gridCol w:w="5328"/>
        <w:gridCol w:w="2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28 503 946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13 985 617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164 414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12 493 619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9 334 413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9 244 307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3 159 206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3 159 206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1 235 282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1 235 282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863 769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2 606 743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2 170 128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2 159 907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2 159 907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3 954 545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1 556 180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2 212 892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2 212 892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1 268 755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944 137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727 948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891 686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891 686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891 686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891 686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5 074 567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5 074 567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5 074 567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5 074 567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14 желтоқсандағы № 17-176-VI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2018 жылға арналған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117"/>
        <w:gridCol w:w="2355"/>
        <w:gridCol w:w="2355"/>
        <w:gridCol w:w="47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басқа да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14 желтоқсандағы № 17-176-VI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2018-2020 жылдарға аудандық бюджеттен аудандық маңызы бар қала, ауыл, кент, ауылдық округ бюджеттеріне берілетін субвенциялар мөлшері</w:t>
      </w:r>
    </w:p>
    <w:p>
      <w:pPr>
        <w:spacing w:after="0"/>
        <w:ind w:left="0"/>
        <w:jc w:val="both"/>
      </w:pPr>
      <w:r>
        <w:rPr>
          <w:rFonts w:ascii="Times New Roman"/>
          <w:b w:val="false"/>
          <w:i w:val="false"/>
          <w:color w:val="ff0000"/>
          <w:sz w:val="28"/>
        </w:rPr>
        <w:t xml:space="preserve">
      Ескерту. 5-қосымша жаңа редакцияда - Түркістан облысы Сарыағаш аудандық мәслихатының 06.09.2018 </w:t>
      </w:r>
      <w:r>
        <w:rPr>
          <w:rFonts w:ascii="Times New Roman"/>
          <w:b w:val="false"/>
          <w:i w:val="false"/>
          <w:color w:val="ff0000"/>
          <w:sz w:val="28"/>
        </w:rPr>
        <w:t>№ 27-279-VI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2186"/>
        <w:gridCol w:w="3048"/>
        <w:gridCol w:w="3049"/>
        <w:gridCol w:w="3049"/>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 атауы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6 687 619</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5 172 915</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5 066 905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ауылдық округі</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117 223</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117 055</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116 876</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251 831</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251 751</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251 799</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ауылдық округі</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75 426</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74 579</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347 618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346 052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344 541</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Құркелес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841 415</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842 000</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833 262</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Дербісек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405 006</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405 020</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404 955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Ақжар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153 563</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153 983</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154 051</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Қапланбек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486 118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486 132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486 009</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Тегісшіл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186 480</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186 932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187 380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Жылға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164 424</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164 649</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164 623</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кенті</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120 289</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120 319</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120 521</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404 205</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389 928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390 266</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Бірлесу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42 476</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359 387</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Ұшқын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83 846</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30 159</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Бозай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32 956</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72 279</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156 680</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Ошақты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231 798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Қошқарата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190 953</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Алпамыс батыр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85 650</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Біртілек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198 869</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ауылдық округі</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126 543</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қаласы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1 522 425</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1 634 072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1 538 043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14 желтоқсандағы № 17-176-VI</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2018 жылға арналған жергілікті бюджеттің атқарылуы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14 желтоқсандағы № 17-176-VI</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2018 жылға арналған әрбір аудандық маңызы бар қаланың, кенттің және ауылдық округтердiң бюджеттiк бағдарламалары тізбесі</w:t>
      </w:r>
    </w:p>
    <w:p>
      <w:pPr>
        <w:spacing w:after="0"/>
        <w:ind w:left="0"/>
        <w:jc w:val="both"/>
      </w:pPr>
      <w:r>
        <w:rPr>
          <w:rFonts w:ascii="Times New Roman"/>
          <w:b w:val="false"/>
          <w:i w:val="false"/>
          <w:color w:val="ff0000"/>
          <w:sz w:val="28"/>
        </w:rPr>
        <w:t xml:space="preserve">
      Ескерту. 7-қосымша жаңа редакцияда – Түркістан облысы Сарыағаш аудандық мәслихатының 26.11.2018 </w:t>
      </w:r>
      <w:r>
        <w:rPr>
          <w:rFonts w:ascii="Times New Roman"/>
          <w:b w:val="false"/>
          <w:i w:val="false"/>
          <w:color w:val="ff0000"/>
          <w:sz w:val="28"/>
        </w:rPr>
        <w:t>№ 30-298-VI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769"/>
        <w:gridCol w:w="1621"/>
        <w:gridCol w:w="1622"/>
        <w:gridCol w:w="4406"/>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Әлімтау ауылдық округі әкімі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