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fc06" w14:textId="690f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ауданы әкiмдiгiнiң 2017 жылғы 18 тамыздағы № 302 қаулысы. Оңтүстiк Қазақстан облысының Әдiлет департаментiнде 2017 жылғы 24 тамызда № 4198 болып тiркелдi. Күші жойылды - Түркістан облысы Сарыағаш ауданы әкiмдiгiнiң 2019 жылғы 11 қаңтардағы № 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әкiмдiгiнiң 11.01.2019 № 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А.Есбаевқа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оналастыру үшін жұмыс орындары квотасы белгіленетін Сарыағаш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4788"/>
        <w:gridCol w:w="1567"/>
        <w:gridCol w:w="2601"/>
        <w:gridCol w:w="1984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73 Ө. Жәнібеков атындағы мектеп-гимназия" коммуналдық мемлекеттік мекемесі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"Абай" Сарыағаш аудандық ауруханасы" мемлекеттік коммуналдық қазыналық кәсіпорыны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"Абай" Сарыағаш аудандық емханасы" мемлекеттік коммуналдық қазыналық кәсіпорыны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28 Абылай хан атындағы жалпы орта мектебі" коммуналдық мемлекеттік мекемесі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27 Шәкәрім атындағы жалпы орта мектебі" коммуналдық мемлекеттік мекемесі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білім басқармасының "Қапланбек аграрлық-техникалық колледжі" мемлекеттік коммуналдық қазыналық кәсіпорыны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123 Самал жалпы орта мектеп" коммуналдық мемлекеттік мекемесі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"Сарыағаш аудандық емханасы" мемлекеттік коммуналдық қазыналық кәсіпорыны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5 С. Ысмайылов атындағы жалпы орта мектебі" коммуналдық мемлекеттік мекемесі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Сарыағаш ауданы әкімдігінің "Сарыағаш аудандық мәдениет үйі" мемлекеттік коммуналдық қазыналық кәсіпорыны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квотасы белгіленетін Сарыағаш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4368"/>
        <w:gridCol w:w="1700"/>
        <w:gridCol w:w="2823"/>
        <w:gridCol w:w="2378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"Абай" Сарыағаш аудандық ауруханасы"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"Абай" Сарыағаш аудандық емханасы"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"Сарыағаш аудандық емханасы"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Сарыағаш ауданы әкімдігінің "Сарыағаш аудандық мәдениет үйі" мемлекеттік коммуналдық қазыналық кәсіпорыны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белгіленетін Сарыағаш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3931"/>
        <w:gridCol w:w="1153"/>
        <w:gridCol w:w="1914"/>
        <w:gridCol w:w="4301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білім, жастар саясаты және тілдерді дамыту басқармасының "№ 13 колледж" мемлекеттік коммуналдық қазыналық кәсіпорыны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73 Ө. Жанібеков атындағы мектеп-гимназия"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28 Абылай хан атындағы жалпы орта мектебі"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89 Л. Жолдасов атындағы жалпы орта мектебі"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100 Ә. Жангелдин атындағы жалпы орта мектебі"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білім бөлімінің "№ 70 С. Байғозиев атындағы жалпы орта мектебі"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12 С. Сейфуллин атындағы жалпы орта мектебі"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16 И.В. Панфилов атындағы жалпы орта мектебі"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ауданының білім бөлімі"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123 Самал жалпы орта мектеп"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"Сарыағаш аудандық емханасы" мемлекеттік коммуналдық қазыналық кәсіпорыны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35 Б. Ғафуров атындағы жалпы орта мектебі"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58 Ә. Марғұлан атындағы жалпы орта мектебі"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36 Қ. Тоқмұхамедов атындағы жалпы орта мектебі" коммуналдық мемлекеттік мекемесі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басқармасының "№ 12 колледж" мемлекеттік коммуналдық қазыналық кәсіпорыны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