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cd40" w14:textId="422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2017 жылғы 19 мамырдағы № 179 қаулысы. Оңтүстiк Қазақстан облысының Әдiлет департаментiнде 2017 жылғы 6 маусымда № 4116 болып тiркелдi. Күші жойылды - Оңтүстiк Қазақстан облысы Сарыағаш ауданы әкiмдiгiнiң 2017 жылғы 24 қарашадағы № 459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Сарыағаш ауданы әкiмдiгiнiң 24.11.2017 № 459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әкімдігінің 2016 жылғы 26 қазандағы № 480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3871 болып тіркелген, 2016 жылғы 4 қарашадағы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К.Кыстаубаевқа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4632"/>
        <w:gridCol w:w="3037"/>
      </w:tblGrid>
      <w:tr>
        <w:trPr>
          <w:trHeight w:val="30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білім беруді іске асыратын мектепке дейінгі ұйым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491"/>
        <w:gridCol w:w="7239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(көп емес)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