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163" w14:textId="50d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13 қыркүйектегі № 355 қаулысы. Оңтүстiк Қазақстан облысының Әдiлет департаментiнде 2017 жылғы 4 қазанда № 4226 болып тiркелдi. Күші жойылды - Түркістан облысы Сайрам ауданы әкiмдiгiнiң 2020 жылғы 6 мамырдағы № 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06.05.2020 № 227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Қазақстан Республикасының 2004 жылғы 10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Өсімдік шаруашылығындағы міндетті сақтандыруға жататын өсімдік шаруашылығы өнімінің түрлері бойынша Сайрам ауданының аумағында егіс жұмыстарын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Б.Олжаевқа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күнінен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 және 2017 жылғы 1 наурыздан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Сайрам ауданының аумағында егіс жұмыстарын басталуы мен 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3139"/>
        <w:gridCol w:w="6045"/>
        <w:gridCol w:w="1749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түрі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себу мерзімдері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наурыздан - 15 сәуірге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наурыздан - 10 сәуірге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(мақсары, күнбағыс)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наурыздан - 25 сәуірге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наурыздан - 5 мамырға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бақша дақылдары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наурыздан - 5 маусымға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сәуірден - 15 мамырға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наурыздан - 25 маусымға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жер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қазаннан - 1 желтоқсанға дейін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Тәлімі және 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