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8cbd" w14:textId="a6d8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2016 жылғы 22 желтоқсандағы № 10-62/ VI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аудандық мәслихатының 2017 жылғы 26 қыркүйектегі № 19-125/VI шешiмi. Оңтүстiк Қазақстан облысының Әдiлет департаментiнде 2017 жылғы 28 қыркүйекте № 4221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2016 жылғы 22 желтоқсандағы № 10-62/VІ "2017-2019 жылдарға арналған аудандық бюджет туралы" (Нормативтік құқықтық актілерді мемлекеттік тіркеу тізілімінде 3945 нөмірімен тіркелген, 2017 жылғы 6 қаңтарда "Мәртөбе" газетінде және 2017 жылғы 17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2017-2019 жылдарға арналған аудандық бюджеті 1, 2 және 3-қосымшаларға сәйкес, соның ішінде 2017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26 249 333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3 045 683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23 075 989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26 465 823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1 508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- 217 998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217 998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216 490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С.Мирзаев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19-125/VI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7"/>
        <w:gridCol w:w="1207"/>
        <w:gridCol w:w="5316"/>
        <w:gridCol w:w="3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26249333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23075989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23075989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8"/>
        <w:gridCol w:w="1113"/>
        <w:gridCol w:w="1113"/>
        <w:gridCol w:w="6152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26465823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Ведомстволықбағыныстағымемлекеттікмекемелерініңжәнеұйымдарыныңкүрделішығыстары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коммуналдықменшіктібасқару, жекешелендіруденкейінгіқызметжәнеосығанбайланыстыдаулардыреттеу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15162417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11742121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11612635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439"/>
        <w:gridCol w:w="1439"/>
        <w:gridCol w:w="4479"/>
        <w:gridCol w:w="2825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әлеуметтк қолдау шараларын іске асыру үшін 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берілген пайдаланылмаған бюджеттік кредиттерді аудандардың (облыстық маңызы бар қалалардың) бюджеттерінен қайтару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19-125/VI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21339681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21339681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коммуналдықменшіктібасқару, жекешелендіруденкейінгіқызметжәнеосығанбайланыстыдаулардыреттеу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әлеуметтк қолдау шараларын іске асыру үшін 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14-98/VI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30827596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27474377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27474377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2"/>
        <w:gridCol w:w="5020"/>
        <w:gridCol w:w="29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коммуналдықменшіктібасқару, жекешелендіруденкейінгіқызметжәнеосығанбайланыстыдаулардыреттеу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қаланың)тұрғын үй-коммуналдық шаруашылық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әлеуметтк қолдау шараларын іске асыру үшін бюджеттік кредиттер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