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969c" w14:textId="c389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әкiмдiгiнiң 2016 жылғы 6 қыркүйектегi № 338 "Сайрам ауданында көшпелi сауданы жүзеге асыру үшiн орындарды белгiлеу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Сайрам ауданы әкiмдiгiнiң 2017 жылғы 22 мамырдағы № 201 қаулысы. Оңтүстiк Қазақстан облысының Әдiлет департаментiнде 2017 жылғы 29 мамырда № 4111 болып тiркелдi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Сайрам ауданы әкiмдiгiнiң 2016 жылғы 6 қыркүйектегi № 338 "Сайрам ауданында көшпелi сауданы жүзеге асыру үшiн орындарды белгiлеу туралы" (Нормативтік құқықтық актілерді мемлекеттік тіркеу тізілімінде 2016 жылғы 19 қыркүйектегі № 3847 болып тіркелген, 2016 жылғы 23 қыркүйектегі "Мәртөбе"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"Сайрам ауданы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Сайрам ауданының аумағында таратылатын мерзімді баспа басылымдарында ресми жариялануын,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Сайрам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Б.Олжаевқа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