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7e9" w14:textId="984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5 қаңтардағы № 2 қаулысы. Оңтүстiк Қазақстан облысының Әдiлет департаментiнде 2017 жылғы 30 қаңтарда № 3961 болып тiркелдi. Күші жойылды - Оңтүстiк Қазақстан облысы Сайрам ауданы әкiмдiгiнiң 2017 жылғы 14 шілдедегі № 276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Оңтүстiк Қазақстан облысы Сайрам ауданы әкімдігінің 14.07.2017 № 276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Денсаулық сақтау және әлеуметтік даму министрінің 2016 жылғы 13 маусымдағы № 498 бұйрығымен бекітілген мүгедектер үшін жұмыс орындарын квоталау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14010 тіркелген,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Ауыр жұмыстарды, еңбек жағдайлары зиянды, қауіпті жұмыс орындарын есептемегенде,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- жұмыскерлердің тізімдік санының төрт пайызы мөлшерінде мүгедектер үшін жұмыс орындарына 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"Сайрам аудандық жұмыспен қамту және әлеуметтік бағдарламалар бөлімі"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Сайрам ауданының аумағында таратылатын мерзімді баспа басылымында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Б. Олжаевқа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