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08ae" w14:textId="0d20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27 желтоқсандағы № 23/116-VI шешiмi. Оңтүстiк Қазақстан облысының Әдiлет департаментiнде 2018 жылғы 9 қаңтарда № 4380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Отырар аудандық мәслихатының 2017 жылғы 22 желтоқсандағы № 22/106-VI "2018-2020 жылдарға арналған аудандық бюджет туралы" Нормативтік құқықтық актілерді мемлекеттік тіркеу тізілімінде № 4332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Қарақоңыр ауылдық округінің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 бекітілсін:</w:t>
      </w:r>
    </w:p>
    <w:bookmarkEnd w:id="1"/>
    <w:p>
      <w:pPr>
        <w:spacing w:after="0"/>
        <w:ind w:left="0"/>
        <w:jc w:val="both"/>
      </w:pPr>
      <w:r>
        <w:rPr>
          <w:rFonts w:ascii="Times New Roman"/>
          <w:b w:val="false"/>
          <w:i w:val="false"/>
          <w:color w:val="000000"/>
          <w:sz w:val="28"/>
        </w:rPr>
        <w:t>
      1) кiрiстер – 73 136 мың теңге:</w:t>
      </w:r>
    </w:p>
    <w:p>
      <w:pPr>
        <w:spacing w:after="0"/>
        <w:ind w:left="0"/>
        <w:jc w:val="both"/>
      </w:pPr>
      <w:r>
        <w:rPr>
          <w:rFonts w:ascii="Times New Roman"/>
          <w:b w:val="false"/>
          <w:i w:val="false"/>
          <w:color w:val="000000"/>
          <w:sz w:val="28"/>
        </w:rPr>
        <w:t>
      салықтық түсiмдер –8 306 мың теңге;</w:t>
      </w:r>
    </w:p>
    <w:p>
      <w:pPr>
        <w:spacing w:after="0"/>
        <w:ind w:left="0"/>
        <w:jc w:val="both"/>
      </w:pPr>
      <w:r>
        <w:rPr>
          <w:rFonts w:ascii="Times New Roman"/>
          <w:b w:val="false"/>
          <w:i w:val="false"/>
          <w:color w:val="000000"/>
          <w:sz w:val="28"/>
        </w:rPr>
        <w:t>
      салықтық емес түсiмдер – 1 653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63 177 мың теңге;</w:t>
      </w:r>
    </w:p>
    <w:p>
      <w:pPr>
        <w:spacing w:after="0"/>
        <w:ind w:left="0"/>
        <w:jc w:val="both"/>
      </w:pPr>
      <w:r>
        <w:rPr>
          <w:rFonts w:ascii="Times New Roman"/>
          <w:b w:val="false"/>
          <w:i w:val="false"/>
          <w:color w:val="000000"/>
          <w:sz w:val="28"/>
        </w:rPr>
        <w:t>
      2) шығындар – 73 136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аудандық бюджеттен ауылдық округ бюджетіне берілетін субвенция мөлшерінің жалпы сомасы 63 177 мың теңге болып белгіленсін.</w:t>
      </w:r>
    </w:p>
    <w:bookmarkEnd w:id="2"/>
    <w:bookmarkStart w:name="z4" w:id="3"/>
    <w:p>
      <w:pPr>
        <w:spacing w:after="0"/>
        <w:ind w:left="0"/>
        <w:jc w:val="both"/>
      </w:pPr>
      <w:r>
        <w:rPr>
          <w:rFonts w:ascii="Times New Roman"/>
          <w:b w:val="false"/>
          <w:i w:val="false"/>
          <w:color w:val="000000"/>
          <w:sz w:val="28"/>
        </w:rPr>
        <w:t>
      3. Көксарай ауылдық округінің 2018-2020 жылдарға арналған бюджеті 2-қосымшаға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78 760 мың теңге:</w:t>
      </w:r>
    </w:p>
    <w:p>
      <w:pPr>
        <w:spacing w:after="0"/>
        <w:ind w:left="0"/>
        <w:jc w:val="both"/>
      </w:pPr>
      <w:r>
        <w:rPr>
          <w:rFonts w:ascii="Times New Roman"/>
          <w:b w:val="false"/>
          <w:i w:val="false"/>
          <w:color w:val="000000"/>
          <w:sz w:val="28"/>
        </w:rPr>
        <w:t>
      салықтық түсiмдер –5 361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73 384 мың теңге;</w:t>
      </w:r>
    </w:p>
    <w:p>
      <w:pPr>
        <w:spacing w:after="0"/>
        <w:ind w:left="0"/>
        <w:jc w:val="both"/>
      </w:pPr>
      <w:r>
        <w:rPr>
          <w:rFonts w:ascii="Times New Roman"/>
          <w:b w:val="false"/>
          <w:i w:val="false"/>
          <w:color w:val="000000"/>
          <w:sz w:val="28"/>
        </w:rPr>
        <w:t>
      2) шығындар – 79 891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Отырар аудандық мәслихатының 30.03.2018 </w:t>
      </w:r>
      <w:r>
        <w:rPr>
          <w:rFonts w:ascii="Times New Roman"/>
          <w:b w:val="false"/>
          <w:i w:val="false"/>
          <w:color w:val="000000"/>
          <w:sz w:val="28"/>
        </w:rPr>
        <w:t>№ 25/124-VI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Көксарай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 бекітілсін:</w:t>
      </w:r>
    </w:p>
    <w:bookmarkEnd w:id="4"/>
    <w:p>
      <w:pPr>
        <w:spacing w:after="0"/>
        <w:ind w:left="0"/>
        <w:jc w:val="both"/>
      </w:pPr>
      <w:r>
        <w:rPr>
          <w:rFonts w:ascii="Times New Roman"/>
          <w:b w:val="false"/>
          <w:i w:val="false"/>
          <w:color w:val="000000"/>
          <w:sz w:val="28"/>
        </w:rPr>
        <w:t>
      1) кiрiстер – 79 891 мың теңге:</w:t>
      </w:r>
    </w:p>
    <w:p>
      <w:pPr>
        <w:spacing w:after="0"/>
        <w:ind w:left="0"/>
        <w:jc w:val="both"/>
      </w:pPr>
      <w:r>
        <w:rPr>
          <w:rFonts w:ascii="Times New Roman"/>
          <w:b w:val="false"/>
          <w:i w:val="false"/>
          <w:color w:val="000000"/>
          <w:sz w:val="28"/>
        </w:rPr>
        <w:t>
      салықтық түсiмдер –5 361 мың теңге;</w:t>
      </w:r>
    </w:p>
    <w:p>
      <w:pPr>
        <w:spacing w:after="0"/>
        <w:ind w:left="0"/>
        <w:jc w:val="both"/>
      </w:pPr>
      <w:r>
        <w:rPr>
          <w:rFonts w:ascii="Times New Roman"/>
          <w:b w:val="false"/>
          <w:i w:val="false"/>
          <w:color w:val="000000"/>
          <w:sz w:val="28"/>
        </w:rPr>
        <w:t>
      салықтық емес түсiмдер – 1 146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73 384 мың теңге;</w:t>
      </w:r>
    </w:p>
    <w:p>
      <w:pPr>
        <w:spacing w:after="0"/>
        <w:ind w:left="0"/>
        <w:jc w:val="both"/>
      </w:pPr>
      <w:r>
        <w:rPr>
          <w:rFonts w:ascii="Times New Roman"/>
          <w:b w:val="false"/>
          <w:i w:val="false"/>
          <w:color w:val="000000"/>
          <w:sz w:val="28"/>
        </w:rPr>
        <w:t>
      2) шығындар – 79 891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Балтакөл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келесі көлемде бекітілсін:</w:t>
      </w:r>
    </w:p>
    <w:bookmarkEnd w:id="5"/>
    <w:p>
      <w:pPr>
        <w:spacing w:after="0"/>
        <w:ind w:left="0"/>
        <w:jc w:val="both"/>
      </w:pPr>
      <w:r>
        <w:rPr>
          <w:rFonts w:ascii="Times New Roman"/>
          <w:b w:val="false"/>
          <w:i w:val="false"/>
          <w:color w:val="000000"/>
          <w:sz w:val="28"/>
        </w:rPr>
        <w:t>
      1) кiрiстер – 47 623 мың теңге:</w:t>
      </w:r>
    </w:p>
    <w:p>
      <w:pPr>
        <w:spacing w:after="0"/>
        <w:ind w:left="0"/>
        <w:jc w:val="both"/>
      </w:pPr>
      <w:r>
        <w:rPr>
          <w:rFonts w:ascii="Times New Roman"/>
          <w:b w:val="false"/>
          <w:i w:val="false"/>
          <w:color w:val="000000"/>
          <w:sz w:val="28"/>
        </w:rPr>
        <w:t>
      салықтық түсiмдер –2 556 мың теңге;</w:t>
      </w:r>
    </w:p>
    <w:p>
      <w:pPr>
        <w:spacing w:after="0"/>
        <w:ind w:left="0"/>
        <w:jc w:val="both"/>
      </w:pPr>
      <w:r>
        <w:rPr>
          <w:rFonts w:ascii="Times New Roman"/>
          <w:b w:val="false"/>
          <w:i w:val="false"/>
          <w:color w:val="000000"/>
          <w:sz w:val="28"/>
        </w:rPr>
        <w:t>
      салықтық емес түсiмдер – 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44 982 мың теңге;</w:t>
      </w:r>
    </w:p>
    <w:p>
      <w:pPr>
        <w:spacing w:after="0"/>
        <w:ind w:left="0"/>
        <w:jc w:val="both"/>
      </w:pPr>
      <w:r>
        <w:rPr>
          <w:rFonts w:ascii="Times New Roman"/>
          <w:b w:val="false"/>
          <w:i w:val="false"/>
          <w:color w:val="000000"/>
          <w:sz w:val="28"/>
        </w:rPr>
        <w:t>
      2) шығындар – 47 623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Отырар аудандық мәслихатының 27.09.2018 </w:t>
      </w:r>
      <w:r>
        <w:rPr>
          <w:rFonts w:ascii="Times New Roman"/>
          <w:b w:val="false"/>
          <w:i w:val="false"/>
          <w:color w:val="000000"/>
          <w:sz w:val="28"/>
        </w:rPr>
        <w:t>№ 30/156-VI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жылы аудандық бюджеттен ауылдық округ бюджетіне берілетін субвенция мөлшерінің жалпы сомасы 44 982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Талапты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келесі көлемде бекітілсін:</w:t>
      </w:r>
    </w:p>
    <w:bookmarkEnd w:id="7"/>
    <w:p>
      <w:pPr>
        <w:spacing w:after="0"/>
        <w:ind w:left="0"/>
        <w:jc w:val="both"/>
      </w:pPr>
      <w:r>
        <w:rPr>
          <w:rFonts w:ascii="Times New Roman"/>
          <w:b w:val="false"/>
          <w:i w:val="false"/>
          <w:color w:val="000000"/>
          <w:sz w:val="28"/>
        </w:rPr>
        <w:t>
      1) кiрiстер – 90 874 мың теңге:</w:t>
      </w:r>
    </w:p>
    <w:p>
      <w:pPr>
        <w:spacing w:after="0"/>
        <w:ind w:left="0"/>
        <w:jc w:val="both"/>
      </w:pPr>
      <w:r>
        <w:rPr>
          <w:rFonts w:ascii="Times New Roman"/>
          <w:b w:val="false"/>
          <w:i w:val="false"/>
          <w:color w:val="000000"/>
          <w:sz w:val="28"/>
        </w:rPr>
        <w:t>
      салықтық түсiмдер –6 481 мың теңге;</w:t>
      </w:r>
    </w:p>
    <w:p>
      <w:pPr>
        <w:spacing w:after="0"/>
        <w:ind w:left="0"/>
        <w:jc w:val="both"/>
      </w:pPr>
      <w:r>
        <w:rPr>
          <w:rFonts w:ascii="Times New Roman"/>
          <w:b w:val="false"/>
          <w:i w:val="false"/>
          <w:color w:val="000000"/>
          <w:sz w:val="28"/>
        </w:rPr>
        <w:t>
      салықтық емес түсiмдер – 197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84 196 мың теңге;</w:t>
      </w:r>
    </w:p>
    <w:p>
      <w:pPr>
        <w:spacing w:after="0"/>
        <w:ind w:left="0"/>
        <w:jc w:val="both"/>
      </w:pPr>
      <w:r>
        <w:rPr>
          <w:rFonts w:ascii="Times New Roman"/>
          <w:b w:val="false"/>
          <w:i w:val="false"/>
          <w:color w:val="000000"/>
          <w:sz w:val="28"/>
        </w:rPr>
        <w:t>
      2) шығындар – 90 874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жылы аудандық бюджеттен ауылдық округ бюджетіне берілетін субвенция мөлшерінің жалпы сомасы 84 196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Шілік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келесі көлемде бекітілсін:</w:t>
      </w:r>
    </w:p>
    <w:bookmarkEnd w:id="9"/>
    <w:p>
      <w:pPr>
        <w:spacing w:after="0"/>
        <w:ind w:left="0"/>
        <w:jc w:val="both"/>
      </w:pPr>
      <w:r>
        <w:rPr>
          <w:rFonts w:ascii="Times New Roman"/>
          <w:b w:val="false"/>
          <w:i w:val="false"/>
          <w:color w:val="000000"/>
          <w:sz w:val="28"/>
        </w:rPr>
        <w:t>
      1) кiрiстер – 51 052 мың теңге:</w:t>
      </w:r>
    </w:p>
    <w:p>
      <w:pPr>
        <w:spacing w:after="0"/>
        <w:ind w:left="0"/>
        <w:jc w:val="both"/>
      </w:pPr>
      <w:r>
        <w:rPr>
          <w:rFonts w:ascii="Times New Roman"/>
          <w:b w:val="false"/>
          <w:i w:val="false"/>
          <w:color w:val="000000"/>
          <w:sz w:val="28"/>
        </w:rPr>
        <w:t>
      салықтық түсiмдер –6 443 мың теңге;</w:t>
      </w:r>
    </w:p>
    <w:p>
      <w:pPr>
        <w:spacing w:after="0"/>
        <w:ind w:left="0"/>
        <w:jc w:val="both"/>
      </w:pPr>
      <w:r>
        <w:rPr>
          <w:rFonts w:ascii="Times New Roman"/>
          <w:b w:val="false"/>
          <w:i w:val="false"/>
          <w:color w:val="000000"/>
          <w:sz w:val="28"/>
        </w:rPr>
        <w:t>
      салықтық емес түсiмдер – 1 510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43 099 мың теңге;</w:t>
      </w:r>
    </w:p>
    <w:p>
      <w:pPr>
        <w:spacing w:after="0"/>
        <w:ind w:left="0"/>
        <w:jc w:val="both"/>
      </w:pPr>
      <w:r>
        <w:rPr>
          <w:rFonts w:ascii="Times New Roman"/>
          <w:b w:val="false"/>
          <w:i w:val="false"/>
          <w:color w:val="000000"/>
          <w:sz w:val="28"/>
        </w:rPr>
        <w:t>
      2) шығындар – 51 052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жылы аудандық бюджеттен ауылдық округ бюджетіне берілетін субвенция мөлшерінің жалпы сомасы 43 099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Шәуілдір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келесі көлемде бекітілсін:</w:t>
      </w:r>
    </w:p>
    <w:bookmarkEnd w:id="11"/>
    <w:p>
      <w:pPr>
        <w:spacing w:after="0"/>
        <w:ind w:left="0"/>
        <w:jc w:val="both"/>
      </w:pPr>
      <w:r>
        <w:rPr>
          <w:rFonts w:ascii="Times New Roman"/>
          <w:b w:val="false"/>
          <w:i w:val="false"/>
          <w:color w:val="000000"/>
          <w:sz w:val="28"/>
        </w:rPr>
        <w:t>
      1) кiрiстер – 283 032 мың теңге:</w:t>
      </w:r>
    </w:p>
    <w:p>
      <w:pPr>
        <w:spacing w:after="0"/>
        <w:ind w:left="0"/>
        <w:jc w:val="both"/>
      </w:pPr>
      <w:r>
        <w:rPr>
          <w:rFonts w:ascii="Times New Roman"/>
          <w:b w:val="false"/>
          <w:i w:val="false"/>
          <w:color w:val="000000"/>
          <w:sz w:val="28"/>
        </w:rPr>
        <w:t>
      салықтық түсiмдер –27 631 мың теңге;</w:t>
      </w:r>
    </w:p>
    <w:p>
      <w:pPr>
        <w:spacing w:after="0"/>
        <w:ind w:left="0"/>
        <w:jc w:val="both"/>
      </w:pPr>
      <w:r>
        <w:rPr>
          <w:rFonts w:ascii="Times New Roman"/>
          <w:b w:val="false"/>
          <w:i w:val="false"/>
          <w:color w:val="000000"/>
          <w:sz w:val="28"/>
        </w:rPr>
        <w:t>
      салықтық емес түсiмдер – 650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254 751 мың теңге;</w:t>
      </w:r>
    </w:p>
    <w:p>
      <w:pPr>
        <w:spacing w:after="0"/>
        <w:ind w:left="0"/>
        <w:jc w:val="both"/>
      </w:pPr>
      <w:r>
        <w:rPr>
          <w:rFonts w:ascii="Times New Roman"/>
          <w:b w:val="false"/>
          <w:i w:val="false"/>
          <w:color w:val="000000"/>
          <w:sz w:val="28"/>
        </w:rPr>
        <w:t>
      2) шығындар – 283 032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2018 жылы аудандық бюджеттен ауылдық округ бюджетіне берілетін субвенция мөлшерінің жалпы сомасы 254 751 мың теңге болып белгіленсін.</w:t>
      </w:r>
    </w:p>
    <w:bookmarkEnd w:id="12"/>
    <w:bookmarkStart w:name="z14" w:id="13"/>
    <w:p>
      <w:pPr>
        <w:spacing w:after="0"/>
        <w:ind w:left="0"/>
        <w:jc w:val="both"/>
      </w:pPr>
      <w:r>
        <w:rPr>
          <w:rFonts w:ascii="Times New Roman"/>
          <w:b w:val="false"/>
          <w:i w:val="false"/>
          <w:color w:val="000000"/>
          <w:sz w:val="28"/>
        </w:rPr>
        <w:t xml:space="preserve">
      13. Темір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келесі көлемде бекітілсін:</w:t>
      </w:r>
    </w:p>
    <w:bookmarkEnd w:id="13"/>
    <w:p>
      <w:pPr>
        <w:spacing w:after="0"/>
        <w:ind w:left="0"/>
        <w:jc w:val="both"/>
      </w:pPr>
      <w:r>
        <w:rPr>
          <w:rFonts w:ascii="Times New Roman"/>
          <w:b w:val="false"/>
          <w:i w:val="false"/>
          <w:color w:val="000000"/>
          <w:sz w:val="28"/>
        </w:rPr>
        <w:t>
      1) кiрiстер – 110 976 мың теңге, оның iшiнде:</w:t>
      </w:r>
    </w:p>
    <w:p>
      <w:pPr>
        <w:spacing w:after="0"/>
        <w:ind w:left="0"/>
        <w:jc w:val="both"/>
      </w:pPr>
      <w:r>
        <w:rPr>
          <w:rFonts w:ascii="Times New Roman"/>
          <w:b w:val="false"/>
          <w:i w:val="false"/>
          <w:color w:val="000000"/>
          <w:sz w:val="28"/>
        </w:rPr>
        <w:t>
      салықтық түсiмдер –8 037 мың теңге;</w:t>
      </w:r>
    </w:p>
    <w:p>
      <w:pPr>
        <w:spacing w:after="0"/>
        <w:ind w:left="0"/>
        <w:jc w:val="both"/>
      </w:pPr>
      <w:r>
        <w:rPr>
          <w:rFonts w:ascii="Times New Roman"/>
          <w:b w:val="false"/>
          <w:i w:val="false"/>
          <w:color w:val="000000"/>
          <w:sz w:val="28"/>
        </w:rPr>
        <w:t>
      салықтық емес түсiмдер – 5 303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97 636 мың теңге;</w:t>
      </w:r>
    </w:p>
    <w:p>
      <w:pPr>
        <w:spacing w:after="0"/>
        <w:ind w:left="0"/>
        <w:jc w:val="both"/>
      </w:pPr>
      <w:r>
        <w:rPr>
          <w:rFonts w:ascii="Times New Roman"/>
          <w:b w:val="false"/>
          <w:i w:val="false"/>
          <w:color w:val="000000"/>
          <w:sz w:val="28"/>
        </w:rPr>
        <w:t>
      2) шығындар – 110 976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2018 жылы аудандық бюджеттен ауылдық округ бюджетіне берілетін субвенция мөлшерінің жалпы сомасы 97 636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Маяқұм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24-қосымшаға</w:t>
      </w:r>
      <w:r>
        <w:rPr>
          <w:rFonts w:ascii="Times New Roman"/>
          <w:b w:val="false"/>
          <w:i w:val="false"/>
          <w:color w:val="000000"/>
          <w:sz w:val="28"/>
        </w:rPr>
        <w:t xml:space="preserve"> сәйкес, оның ішінде 2018 жылға келесі көлемде бекітілсін:</w:t>
      </w:r>
    </w:p>
    <w:bookmarkEnd w:id="15"/>
    <w:p>
      <w:pPr>
        <w:spacing w:after="0"/>
        <w:ind w:left="0"/>
        <w:jc w:val="both"/>
      </w:pPr>
      <w:r>
        <w:rPr>
          <w:rFonts w:ascii="Times New Roman"/>
          <w:b w:val="false"/>
          <w:i w:val="false"/>
          <w:color w:val="000000"/>
          <w:sz w:val="28"/>
        </w:rPr>
        <w:t>
      1) кiрiстер – 54 168 мың теңге:</w:t>
      </w:r>
    </w:p>
    <w:p>
      <w:pPr>
        <w:spacing w:after="0"/>
        <w:ind w:left="0"/>
        <w:jc w:val="both"/>
      </w:pPr>
      <w:r>
        <w:rPr>
          <w:rFonts w:ascii="Times New Roman"/>
          <w:b w:val="false"/>
          <w:i w:val="false"/>
          <w:color w:val="000000"/>
          <w:sz w:val="28"/>
        </w:rPr>
        <w:t>
      салықтық түсiмдер –4 514 мың теңге;</w:t>
      </w:r>
    </w:p>
    <w:p>
      <w:pPr>
        <w:spacing w:after="0"/>
        <w:ind w:left="0"/>
        <w:jc w:val="both"/>
      </w:pPr>
      <w:r>
        <w:rPr>
          <w:rFonts w:ascii="Times New Roman"/>
          <w:b w:val="false"/>
          <w:i w:val="false"/>
          <w:color w:val="000000"/>
          <w:sz w:val="28"/>
        </w:rPr>
        <w:t>
      салықтық емес түсiмдер – 187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49 467 мың теңге;</w:t>
      </w:r>
    </w:p>
    <w:p>
      <w:pPr>
        <w:spacing w:after="0"/>
        <w:ind w:left="0"/>
        <w:jc w:val="both"/>
      </w:pPr>
      <w:r>
        <w:rPr>
          <w:rFonts w:ascii="Times New Roman"/>
          <w:b w:val="false"/>
          <w:i w:val="false"/>
          <w:color w:val="000000"/>
          <w:sz w:val="28"/>
        </w:rPr>
        <w:t>
      2) шығындар – 54 168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2018 жылы аудандық бюджеттен ауылдық округ бюджетіне берілетін субвенция мөлшерінің жалпы сомасы 49 467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Отырар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келесі көлемде бекітілсін:</w:t>
      </w:r>
    </w:p>
    <w:bookmarkEnd w:id="17"/>
    <w:p>
      <w:pPr>
        <w:spacing w:after="0"/>
        <w:ind w:left="0"/>
        <w:jc w:val="both"/>
      </w:pPr>
      <w:r>
        <w:rPr>
          <w:rFonts w:ascii="Times New Roman"/>
          <w:b w:val="false"/>
          <w:i w:val="false"/>
          <w:color w:val="000000"/>
          <w:sz w:val="28"/>
        </w:rPr>
        <w:t>
      1) кiрiстер – 79 197 мың теңге:</w:t>
      </w:r>
    </w:p>
    <w:p>
      <w:pPr>
        <w:spacing w:after="0"/>
        <w:ind w:left="0"/>
        <w:jc w:val="both"/>
      </w:pPr>
      <w:r>
        <w:rPr>
          <w:rFonts w:ascii="Times New Roman"/>
          <w:b w:val="false"/>
          <w:i w:val="false"/>
          <w:color w:val="000000"/>
          <w:sz w:val="28"/>
        </w:rPr>
        <w:t>
      салықтық түсiмдер –8 742 мың теңге;</w:t>
      </w:r>
    </w:p>
    <w:p>
      <w:pPr>
        <w:spacing w:after="0"/>
        <w:ind w:left="0"/>
        <w:jc w:val="both"/>
      </w:pPr>
      <w:r>
        <w:rPr>
          <w:rFonts w:ascii="Times New Roman"/>
          <w:b w:val="false"/>
          <w:i w:val="false"/>
          <w:color w:val="000000"/>
          <w:sz w:val="28"/>
        </w:rPr>
        <w:t>
      салықтық емес түсiмдер – 3 909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66 546 мың теңге;</w:t>
      </w:r>
    </w:p>
    <w:p>
      <w:pPr>
        <w:spacing w:after="0"/>
        <w:ind w:left="0"/>
        <w:jc w:val="both"/>
      </w:pPr>
      <w:r>
        <w:rPr>
          <w:rFonts w:ascii="Times New Roman"/>
          <w:b w:val="false"/>
          <w:i w:val="false"/>
          <w:color w:val="000000"/>
          <w:sz w:val="28"/>
        </w:rPr>
        <w:t>
      2) шығындар – 79 197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2018 жылы аудандық бюджеттен ауылдық округ бюджетіне берілетін субвенция мөлшерінің жалпы сомасы 66 546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Қоғам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келесі көлемде бекітілсін:</w:t>
      </w:r>
    </w:p>
    <w:bookmarkEnd w:id="19"/>
    <w:p>
      <w:pPr>
        <w:spacing w:after="0"/>
        <w:ind w:left="0"/>
        <w:jc w:val="both"/>
      </w:pPr>
      <w:r>
        <w:rPr>
          <w:rFonts w:ascii="Times New Roman"/>
          <w:b w:val="false"/>
          <w:i w:val="false"/>
          <w:color w:val="000000"/>
          <w:sz w:val="28"/>
        </w:rPr>
        <w:t>
      1) кiрiстер – 67 168 мың теңге:</w:t>
      </w:r>
    </w:p>
    <w:p>
      <w:pPr>
        <w:spacing w:after="0"/>
        <w:ind w:left="0"/>
        <w:jc w:val="both"/>
      </w:pPr>
      <w:r>
        <w:rPr>
          <w:rFonts w:ascii="Times New Roman"/>
          <w:b w:val="false"/>
          <w:i w:val="false"/>
          <w:color w:val="000000"/>
          <w:sz w:val="28"/>
        </w:rPr>
        <w:t>
      салықтық түсiмдер –4 483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62 670 мың теңге;</w:t>
      </w:r>
    </w:p>
    <w:p>
      <w:pPr>
        <w:spacing w:after="0"/>
        <w:ind w:left="0"/>
        <w:jc w:val="both"/>
      </w:pPr>
      <w:r>
        <w:rPr>
          <w:rFonts w:ascii="Times New Roman"/>
          <w:b w:val="false"/>
          <w:i w:val="false"/>
          <w:color w:val="000000"/>
          <w:sz w:val="28"/>
        </w:rPr>
        <w:t>
      2) шығындар – 67 168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2018 жылы аудандық бюджеттен ауылдық округ бюджетіне берілетін субвенция мөлшерінің жалпы сомасы 62 670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Қарғалы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келесі көлемде бекітілсін:</w:t>
      </w:r>
    </w:p>
    <w:bookmarkEnd w:id="21"/>
    <w:p>
      <w:pPr>
        <w:spacing w:after="0"/>
        <w:ind w:left="0"/>
        <w:jc w:val="both"/>
      </w:pPr>
      <w:r>
        <w:rPr>
          <w:rFonts w:ascii="Times New Roman"/>
          <w:b w:val="false"/>
          <w:i w:val="false"/>
          <w:color w:val="000000"/>
          <w:sz w:val="28"/>
        </w:rPr>
        <w:t>
      1) кiрiстер – 71 154 мың теңге:</w:t>
      </w:r>
    </w:p>
    <w:p>
      <w:pPr>
        <w:spacing w:after="0"/>
        <w:ind w:left="0"/>
        <w:jc w:val="both"/>
      </w:pPr>
      <w:r>
        <w:rPr>
          <w:rFonts w:ascii="Times New Roman"/>
          <w:b w:val="false"/>
          <w:i w:val="false"/>
          <w:color w:val="000000"/>
          <w:sz w:val="28"/>
        </w:rPr>
        <w:t>
      салықтық түсiмдер –2 351 мың теңге;</w:t>
      </w:r>
    </w:p>
    <w:p>
      <w:pPr>
        <w:spacing w:after="0"/>
        <w:ind w:left="0"/>
        <w:jc w:val="both"/>
      </w:pPr>
      <w:r>
        <w:rPr>
          <w:rFonts w:ascii="Times New Roman"/>
          <w:b w:val="false"/>
          <w:i w:val="false"/>
          <w:color w:val="000000"/>
          <w:sz w:val="28"/>
        </w:rPr>
        <w:t>
      салықтық емес түсiмдер – 302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68 501 мың теңге;</w:t>
      </w:r>
    </w:p>
    <w:p>
      <w:pPr>
        <w:spacing w:after="0"/>
        <w:ind w:left="0"/>
        <w:jc w:val="both"/>
      </w:pPr>
      <w:r>
        <w:rPr>
          <w:rFonts w:ascii="Times New Roman"/>
          <w:b w:val="false"/>
          <w:i w:val="false"/>
          <w:color w:val="000000"/>
          <w:sz w:val="28"/>
        </w:rPr>
        <w:t>
      2) шығындар – 71 154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Отырар аудандық мәслихатының 20.11.2018 </w:t>
      </w:r>
      <w:r>
        <w:rPr>
          <w:rFonts w:ascii="Times New Roman"/>
          <w:b w:val="false"/>
          <w:i w:val="false"/>
          <w:color w:val="000000"/>
          <w:sz w:val="28"/>
        </w:rPr>
        <w:t>№ 32/162-VI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2018 жылы аудандық бюджеттен ауылдық округ бюджетіне берілетін субвенция мөлшерінің жалпы сомасы 68 501 мың теңге болып белгіленсін.</w:t>
      </w:r>
    </w:p>
    <w:bookmarkEnd w:id="22"/>
    <w:bookmarkStart w:name="z24" w:id="23"/>
    <w:p>
      <w:pPr>
        <w:spacing w:after="0"/>
        <w:ind w:left="0"/>
        <w:jc w:val="both"/>
      </w:pPr>
      <w:r>
        <w:rPr>
          <w:rFonts w:ascii="Times New Roman"/>
          <w:b w:val="false"/>
          <w:i w:val="false"/>
          <w:color w:val="000000"/>
          <w:sz w:val="28"/>
        </w:rPr>
        <w:t xml:space="preserve">
      23.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23"/>
    <w:bookmarkStart w:name="z25" w:id="24"/>
    <w:p>
      <w:pPr>
        <w:spacing w:after="0"/>
        <w:ind w:left="0"/>
        <w:jc w:val="both"/>
      </w:pPr>
      <w:r>
        <w:rPr>
          <w:rFonts w:ascii="Times New Roman"/>
          <w:b w:val="false"/>
          <w:i w:val="false"/>
          <w:color w:val="000000"/>
          <w:sz w:val="28"/>
        </w:rPr>
        <w:t>
      24. "Отырар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шешімнің аумақтық әділет органында мемлекеттік тіркелуін ;</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26" w:id="25"/>
    <w:p>
      <w:pPr>
        <w:spacing w:after="0"/>
        <w:ind w:left="0"/>
        <w:jc w:val="both"/>
      </w:pPr>
      <w:r>
        <w:rPr>
          <w:rFonts w:ascii="Times New Roman"/>
          <w:b w:val="false"/>
          <w:i w:val="false"/>
          <w:color w:val="000000"/>
          <w:sz w:val="28"/>
        </w:rPr>
        <w:t>
      25.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Қарақоңыр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Көксарай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Оңтүстiк Қазақстан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Балтакөл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Отырар аудандық мәслихатының 27.09.2018 </w:t>
      </w:r>
      <w:r>
        <w:rPr>
          <w:rFonts w:ascii="Times New Roman"/>
          <w:b w:val="false"/>
          <w:i w:val="false"/>
          <w:color w:val="ff0000"/>
          <w:sz w:val="28"/>
        </w:rPr>
        <w:t>№ 30/156-VI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2019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2020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180"/>
        <w:gridCol w:w="147"/>
        <w:gridCol w:w="1415"/>
        <w:gridCol w:w="218"/>
        <w:gridCol w:w="1634"/>
        <w:gridCol w:w="3794"/>
        <w:gridCol w:w="27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47 364</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47 364</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Талапты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2019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2020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Шілік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2019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2020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Шәуілдір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Отырар аудандық мәслихатының 27.09.2018 </w:t>
      </w:r>
      <w:r>
        <w:rPr>
          <w:rFonts w:ascii="Times New Roman"/>
          <w:b w:val="false"/>
          <w:i w:val="false"/>
          <w:color w:val="ff0000"/>
          <w:sz w:val="28"/>
        </w:rPr>
        <w:t>№ 30/156-VI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2019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2020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2018 жылға арналған Темір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2019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2020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2018 жылға арналған Маяқұм ауылдық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2019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2020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2018 жылға арналған Отырар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2019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2020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2018 жылға арналған Қоғам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2019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2020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2018 жылға арналған Қарғалы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Оңтүстiк Қазақстан облысы Отырар аудандық мәслихатының 20.11.2018 </w:t>
      </w:r>
      <w:r>
        <w:rPr>
          <w:rFonts w:ascii="Times New Roman"/>
          <w:b w:val="false"/>
          <w:i w:val="false"/>
          <w:color w:val="ff0000"/>
          <w:sz w:val="28"/>
        </w:rPr>
        <w:t>№ 32/162-VI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2019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2020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