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9e51" w14:textId="2599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ауданы әкiмдiгiнiң 2017 жылғы 13 қарашадағы № 340 қаулысы. Оңтүстiк Қазақстан облысының Әдiлет департаментiнде 2017 жылғы 5 желтоқсанда № 4291 болып тiркелдi. Күші жойылды - Түркістан облысы Отырар ауданы әкімдігінің 2019 жылғы 20 желтоқсандағы № 471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20.12.2019 № 471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Отырар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осы қаулыға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Отырар ауданы әкімдігінің 2017 жылғы 17 тамыз № 192 "Мектепке дейінгі тәрбие мен оқытуға мемлекеттік білім беру тапсырысын, жан басындағы қаржыландыру және ата-ананың ақы төлеу мөлшерін бекіту туралы" (Нормативтік құқықтық актілерді мемлекеттік тіркеу тізілімінде № 4201 тіркелген, 2017 жылғы 8 қыркүйек "Отырар алқабы" газетінде және 2017 жылғы 8 қыркүйек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Отырар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Р.Әлішке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13 қараша № 340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5177"/>
        <w:gridCol w:w="5177"/>
      </w:tblGrid>
      <w:tr>
        <w:trPr>
          <w:trHeight w:val="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13 қараша № 340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292"/>
        <w:gridCol w:w="6519"/>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