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26a6" w14:textId="e772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 бойынша коммуналдық қалдықтардың түзілу мен жинақталу нормаларын, тұрмыстық қатты қалдықтарды жинауға, әкетуге, кәдеге жаратуға, қайта өңдеуге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Отырар аудандық мәслихатының 2017 жылғы 15 қыркүйектегі № 18/87-VI шешiмi. Оңтүстiк Қазақстан облысының Әдiлет департаментiнде 2017 жылғы 6 қазанда № 4227 болып тiркелдi. Күші жойылды - Түркістан облысы Отырар аудандық мәслихатының 2023 жылғы 12 мамырдағы № 2/16-VIII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Отырар аудандық мәслихатының 12.05.2023 № 2/16-VIII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"Қазақстан Республикасындағы жергiлiктi мемлекеттiк басқару және өзiн-өзi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10030 тіркелген) және "Тұрмыстық қатты қалдықтарды жинауға, әкетуге, кәдеге жаратуға, қайта өңдеуге және көмуге арналған тарифті есептеу әдістемесін бекіту туралы" Қазақстан Республикасы Энергетика министрінің 2016 жылғы 1 қыркүйектегі № 404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14285 тіркелген)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Отырар ауданы бойынша тұрмыстық қатты қалдықтарды жинауға, әкетуге, кәдеге жаратуға, қайта өңдеуге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С.Кішібай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М.Манапов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қыркүйегіндегі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18/87-VI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ауданы бойынша коммуналдық қалдықтардың түзiлу және жинақталу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өзгерістер енгізілді - Түркістан облысы Отырар аудандық мәслихатының 29.08.2019 </w:t>
      </w:r>
      <w:r>
        <w:rPr>
          <w:rFonts w:ascii="Times New Roman"/>
          <w:b w:val="false"/>
          <w:i w:val="false"/>
          <w:color w:val="ff0000"/>
          <w:sz w:val="28"/>
        </w:rPr>
        <w:t>№ 45/213-VI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объектiлер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Есептiк бiрлiк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жинақталу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үйлерi, қарттар үйлерi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санаторийлер, демалыс үйлерi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банктерi, байланыс бөлiмшелерi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келiп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түнгi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Азық-түлiк, өнеркәсiптiк тауар дүкендерi,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Түркістан облысы Отырар аудандық мәслихатының 29.08.2019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45/213-VI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шешiмiмен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дүңгiршектер,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Азық-түлiк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Өнеркәсiптiк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үйi: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автомобильдi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 жуатын орындар, химиялық тазалау орындары, тұрмыстық техниканы жөндеу орындары, тiгiн ательесi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Зергерлiк, аяқкиiмдi,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(кiлттер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аумағында жаппай iс-шаралар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18/87-VI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ауданы бойынша тұрмыстық қатты қалдықтарды жинауға, әкетуге, кәдеге жаратуға, қайта өңдеуге және көмуге арналған тарифтерi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Баға, теңгемен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жинау, әкету тарифтері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қатты қалдықтарды көмуге арналған тарифтері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кәдеге жаратуға, қайта өңдеуге арналған тарифтерi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