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2bb5" w14:textId="1902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8 қыркүйектегі № 195 қаулысы. Оңтүстiк Қазақстан облысының Әдiлет департаментiнде 2017 жылғы 26 қыркүйекте № 4217 болып тiркелдi. Күші жойылды - Оңтүстiк Қазақстан облысы Отырар ауданы әкiмдiгiнiң 2018 жылғы 2 наурыздағы №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Отырар ауданы әкiмдiгiнiң 02.03.2018 № 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А.Жүнісовке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 қыркуйек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Отырар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441"/>
        <w:gridCol w:w="1786"/>
        <w:gridCol w:w="2964"/>
        <w:gridCol w:w="2262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әкімдігі денсаулық сақтау басқармасының "Отырар аудандық орталық ауруханасы" мемлекеттік коммуналдық қазыналық кәсіпорыны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денсаулық сақтау басқармасының "Отырар аудандық емханасы" мемлекеттік коммуналдық қазыналық кәсіпорыны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 қыркуйек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белгіленетін Отырар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05"/>
        <w:gridCol w:w="1786"/>
        <w:gridCol w:w="2964"/>
        <w:gridCol w:w="2498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әкімдігі денсаулық сақтау басқармасының "Отырар аудандық емханасы" мемлекеттік коммуналдық қазыналық кәсіпорыны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 қыркуйек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белгіленетін Отырар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333"/>
        <w:gridCol w:w="1452"/>
        <w:gridCol w:w="2411"/>
        <w:gridCol w:w="5415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"Ш.Қалдаяков атындағы мектеп-гимназиясы" коммуналдық мемлекеттік мекемесі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