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a04" w14:textId="7b3d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2016 жылғы 22 желтоқсандағы № 8/40-VІ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12 шілдедегі № 17/83-VI шешiмi. Оңтүстiк Қазақстан облысының Әдiлет департаментiнде 2017 жылғы 17 шілдеде № 4151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2016 жылғы 22 желтоқсандағы №8/40-VІ "2017-2019 жылдарға арналған аудандық бюджет туралы" (Нормативтік құқықтық актілерді мемлекеттік тіркеу тізілімінде №3936 нөмірімен тіркелген, 2016 жылғы 30 желтоқсандағы "Отырар алқабы"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2017-2019 жылдарға арналған аудандық бюджеті тиісінше 1, 2,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9 513 319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1 033 959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8 461 935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9 688 937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202 906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175 618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Отырар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8/40 -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 І Р І С Т Е 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9 513 319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8 461 935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72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9 688 937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512 004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429 323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5 982 160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934 705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4 675 453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4 663 665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4 524 563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372 002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372 002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277 766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617 926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128 755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583 945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220 626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106 485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114 141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114 141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310 542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310 542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265 714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731 141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246 518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184 359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125 989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316 203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316 203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316 203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316 203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351 418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8/40 -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әрбір ауылдық округі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5"/>
        <w:gridCol w:w="1335"/>
        <w:gridCol w:w="4918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Отырар ауданы бойынша ауыл округтерінің жиыны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1 040 462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296 264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286 958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744 198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30 877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"Қарақоңыр"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Отырар ауданы "Аққұм" ауыл округі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41 128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"Көксарай"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80 291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26 172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"Балтакөл"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21 668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"Талапты"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90 371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25 080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"Шілік"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21 756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"Шәуілдір"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296 045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267 704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"Темір"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67 336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"Маяқұм"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53 537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22 366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"Отырар"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22 810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"Ақтөбе"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42 950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18 388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"Қоғам"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67 070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45 115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4 846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Отырар ауданы "Қарғалы" ауыл округі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68 073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19 362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