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0f191" w14:textId="880f1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2017 жылға өсімдік шаруашылығындағы міндетті сақтандыруға жататын өсімдік шаруашылығы өнімінің түрлері бойынша егіс жұмыстардың басталуы мен аяқталуының оңтайлы мерзімдерін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Отырар ауданы әкiмдiгiнiң 2017 жылғы 29 мамырдағы № 135 қаулысы. Оңтүстiк Қазақстан облысының Әдiлет департаментiнде 2017 жылғы 8 маусымда № 4118 болып тiркелдi.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"Өсімдік шаруашылығындағы міндетті сақтандыру туралы" Қазақстан Республикасының 2004 жылғы 10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3-тармағының 3) тармақшасына сәйкес, Отырар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2017 жылға өсімдік шаруашылығындағы міндетті сақтандыруға жататын өсімдік шаруашылығы өнімінің түрлері бойынша Отырар ауданының аумағында егіс жұмыстардың басталуы мен аяқталуының оңтайлы мерзімдері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"Отырар ауданы әкімі аппараты" мемлекеттік мекемесі Қазақстан Республикасының заңнамалық актілерінде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Отырар ауданының аумағында таратылатын мерзімді баспа басылымдарында ресми жариялануын, сондай-ақ Қазақстан Республикасы нормативтік құқықтық актілерінің эталондық бақылау банкіне енгізу үшін Республикалық құқықтық ақпарат республикалық орталығына жіберуін;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Отырар ауданы әкімдігінің интернет-ресурсына орналастыруын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Р.Әлішке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қолданысқа енгізіледі және 2017 жылғы 25 ақпанынан бастап туындаған қатынастарға қолданылады.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Е.Айтаханов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"29 " мамырдағы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135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өсімдік шаруашылығындағы міндетті сақтандыруға жататын өсімдік шаруашылығы өнімінің түрлері бойынша Отырар ауданының аумағында егіс жұмыстардың басталуы мен аяқталуының оңтайлы мерзімдері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Дақылдар түрi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Оңтайлы мерзiмдерi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басталуы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Мақта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25.04.2017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30.05.2017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Жылдың қалыптасқан ауа райының климаттық жағдайын ескере отырып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Дәндік жүгерi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15.04.2017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30.05.2017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Жылдың қалыптасқан ауа райының климаттық жағдайын ескере отырып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05.05.2017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30.05.2017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Суармалы жер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10.03.2017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05.04.2017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Тәлімі жер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бидай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25.02.2017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20.03.2017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Тәлімі және суармалы жер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10.10.2017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10.11.2017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Тәлімі және суармалы жер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