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7441" w14:textId="b6c7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3 наурыздағы № 31 қаулысы. Оңтүстiк Қазақстан облысының Әдiлет департаментiнде 2017 жылғы 13 наурызда № 3991 болып тiркелдi. Күші жойылды - Оңтүстiк Қазақстан облысы Отырар ауданы әкiмдiгiнiң 2017 жылғы 28 тамыздағы № 194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Отырар ауданы әкімдігінің 28.08.2017 № 194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 жұмыскерлердің мынадай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- жұмыскерлердің тізімдік санының төрт пайызы мөлшерінде мүгедектер үшін жұмыс орындарына квота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Отырар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Отырар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Ә.Жүнісовке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