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ba7" w14:textId="41f9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Қажымұхан ауыл округі әкімінің 2016 жылғы 13 қыркүйектегі № 86 "Темірлан елді мекенінің М.Әуезов, М.Мақатаев, Ж.Сүйіндікұлы көшелерінде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Қажымұхан ауылдық округі әкімінің 2017 жылғы 27 наурыздағы № 27 шешiмi. Оңтүстiк Қазақстан облысының Әдiлет департаментiнде 2017 жылғы 18 сәуірде № 4047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Қажымұхан ауыл округі әкімінің 2016 жылғы 13 қыркүйектегі "Қажымұхан ауыл округі, Темірлан елді мекенінің М.Әуезов, М.Мақатаев, Ж.Сүйіндікұлы көшелерінде шектеу іс-шараларын белгілеу туралы" № 86 шешімінің (Нормативтік құқықтық актілерді мемлекеттік тіркеу тізілімінде № 3854 нөмірімен тіркелген, Ордабасы аудандық "Ордабасы оттары" газетінің 2016 жылғы 8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оның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Қажымұхан ауыл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