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b062" w14:textId="43cb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2016 жылғы 22 желтоқсандағы № 8/1 "2017-2019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аудандық мәслихатының 2017 жылғы 12 мамырдағы № 13/1 шешiмi. Оңтүстiк Қазақстан облысының Әдiлет департаментiнде 2017 жылғы 17 мамырда № 4104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2016 жылғы 22 желтоқсандағы № 8/1 "2017-2019 жылдарға арналған аудандық бюджет туралы" (Нормативтік құқықтық актілерді мемлекеттік тіркеу тізілімінде 3932 нөмірімен тіркелген, 2017 жылғы 21 қаңтардағы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2017-2019 жылдарға арналған аудандық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17 230 451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1 418 037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15 769 227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17 428 945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52 529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- 251 023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251 023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198 494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191"/>
        <w:gridCol w:w="1348"/>
        <w:gridCol w:w="4933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17 230 451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1 418 037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15 769 227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15 769 227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17 428 945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462 678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11 239 936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1 688 542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8 982 569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6 659 079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6 559 740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2 323 490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2 323 490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1 045 147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101 522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халының басқа да тілдерін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1 773 249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 бойынша борышына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дамыту, және (немесе) жайластыру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бюджете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73"/>
        <w:gridCol w:w="788"/>
        <w:gridCol w:w="788"/>
        <w:gridCol w:w="2141"/>
        <w:gridCol w:w="1409"/>
        <w:gridCol w:w="1409"/>
        <w:gridCol w:w="1203"/>
        <w:gridCol w:w="1203"/>
        <w:gridCol w:w="1203"/>
        <w:gridCol w:w="1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Боржар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Женіс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ШЫҒЫНДАР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қызметтер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358"/>
        <w:gridCol w:w="1591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ШЫҒЫНДАР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қызметтер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