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0dd24" w14:textId="de0dd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Ордабасы аудандық мәслихатының 2016 жылғы 22 желтоқсандағы № 8/1 "2017-2019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Ордабасы аудандық мәслихатының 2017 жылғы 18 сәуірдегі № 12/1 шешiмi. Оңтүстiк Қазақстан облысының Әдiлет департаментiнде 2017 жылғы 20 сәуірде № 4060 болып тiркелдi. 2018 жылдың 1 қаңтарына дейiн қолданыста болды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2017 жылғы 30 наурыздағы № 11/109-VІ "Оңтүстік Қазақстан облыстық мәслихатының 2016 жылғы 9 желтоқсандағы № 8/74-VІ "2017-2019 жылдарға арналған облыстық бюджет туралы" шешіміне өзгерістер мен толықтыру енгізу туралы" Нормативтік құқықтық актілерді мемлекеттік тіркеу тізілімінде № 4007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Ордабасы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Ордабасы аудандық мәслихатының 2016 жылғы 22 желтоқсандағы № 8/1 "2017-2019 жылдарға арналған аудандық бюджет туралы" (Нормативтік құқықтық актілерді мемлекеттік тіркеу тізілімінде 3932 нөмірімен тіркелген, 2017 жылғы 21 қаңтардағы "Ордабасы оттары"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еңгізілсін: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Ордабасы ауданының 2017-2019 жылдарға арналған аудандық бюджеті тиісінше 1, 2 және 3 қосымшаларға сәйкес, оның ішінде 2017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16 892 208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1 079 794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15 960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27 227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15 769 227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17 090 702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52 529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85 087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32 558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251 023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251 023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85 087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32 558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198 494 мың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Ғ.Зиябек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Б.Садвахасов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22желтоқсандағы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 шешіміне1-қосымша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 шешіміне1-қосымша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жылғы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877"/>
        <w:gridCol w:w="1191"/>
        <w:gridCol w:w="1348"/>
        <w:gridCol w:w="4933"/>
        <w:gridCol w:w="30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3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1            2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16 892 208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түсімдер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1 079 794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368 818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368 818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288 339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288 339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368 739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270 774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86 131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бас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15 960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пакетіне дивидендтер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Негізгі капиталды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сатудан түсетін түсімдер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27 227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Трасферттер түсімі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15 769 227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15 769 227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трасферттер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15 769 227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3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17 090 702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529 015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463 370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122 217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101 653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319 304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236 038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83 266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130 726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114 371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 атқару қызметі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11 171 608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1 672 097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391 169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381 112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1 280 928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1 280 928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8 937 509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6 633 610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6 534 271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99 339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2 303 899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2 303 899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562 002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562 002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129 567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391 105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Әлеуметтік көмек және әлеуметтік қамтамасыздандыру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1 037 521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585 803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579 487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243 213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331 065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 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Әлеуметтік көмек 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413 032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413 032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195 582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75 030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793 499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473 265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183 485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183 485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289 780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286 845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244 018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244 018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133 115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110 903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76 216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75 148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аббаттандыру және көгаландыру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спорт, туризм және ақпараттық кеңістік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451 445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112 619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96 405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96 405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16 214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200 066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136 112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103 805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63 954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63 954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кеңістік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93 862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халының басқа да тілдерін дамыту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ақпараттық саясат жүргізу жөніндегі қызметтер 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1 767 489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1 732 489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1 732 489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1 732 489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282 311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235 126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214 236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157 809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553 538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көлігі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553 538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553 538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548 037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133 512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114 742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112 636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112 636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183 333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183 333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183 333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113 715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3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3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-251 023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3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198 494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198 494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198 494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8/1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сәуірдегі № 12/1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және заңды тұлғалардың жарғылық қорын қалыптастыруға бағытталған бюджеттік бағдарламалар бөлінісінде 2017 жылға арналған аудандық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1007"/>
        <w:gridCol w:w="2123"/>
        <w:gridCol w:w="2123"/>
        <w:gridCol w:w="54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1            2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Инженерлік-коммуникациялық инфрақұрылымды жобалау, дамыту, және (немесе) жайластыру 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жүйені дамыту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