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a961" w14:textId="e09a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ауданы әкiмдiгiнiң 2017 жылғы 24 наурыздағы № 101 қаулысы. Оңтүстiк Қазақстан облысының Әдiлет департаментiнде 2017 жылғы 5 сәуірде № 4011 болып тiркелдi. Күші жойылды - Оңтүстiк Қазақстан облысы Ордабасы ауданы әкiмдiгiнiң 2018 жылғы 23 мамырдағы № 193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Ордабасы ауданы әкімдігінің 23.05.2018 № 193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Ордабасы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Ордабасы ауданы әкімдігінің 2016 жылғы 29 ақпандағы № 108 "Б"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3693 нөмірімен тіркелген, 2016 жылы 16 сәуірде аудандық "Ордабасы оттары" газетінде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А.Оралбаевқа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101 қаулысымен бекітілген</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әкімшілік қызметшілерінің (бұдан әрі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 мен ауылдық округтер әкімдері үшін бағалау аудан әкімі немесе оның уәкілеттік беруімен оның орынбасарларының бірі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15.Лауазымдық міндеттерді орындауды бағалау негізгі, көтермелеу және айыппұл балдарынан құрылады.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 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 келесі шәкіл бойынша:</w:t>
      </w:r>
    </w:p>
    <w:bookmarkEnd w:id="43"/>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Ордабасы</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Ордабасы</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Ордабасы</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Ордабасы</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 жағдайда</w:t>
            </w: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