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b6ca" w14:textId="2efb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Ынтымақ ауылдық округі әкімінің 2016 жылғы 31-тамыздағы № 92 "Ынтымақ ауылдық округі Өркенді ауылының Ә.Әмірханов көшесіне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Мақтаарал ауданы Ынтымақ ауылдық округi әкiмiнiң 2017 жылғы 9 наурыздағы № 15 шешiмi. Оңтүстiк Қазақстан облысының Әдiлет департаментiнде 2017 жылғы 14 наурызда № 3993 болып тiркелдi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Ынтымақ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Ынтымақ ауылдық округі әкімінің 2016 жылғы 31 тамыздағы № 92 "Ынтымақ ауылдық округі Өркенді ауылының Ә.Әмірханов көшесіне шектеу іс-шараларын белгілеу туралы" (Нормативтік құқықтық актілерді мемлекеттік тіркеу тізілімінде № 3846 нөмірімен тіркелген, 2016 жылы 30 қыркүйекте "Мақтарал"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Ынтымақ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М.Журхабаев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