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e146" w14:textId="57de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12 желтоқсандағы № 20-154-VI шешiмi. Оңтүстiк Қазақстан облысының Әдiлет департаментiнде 2017 жылғы 13 желтоқсанда № 4314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17/205-VІ "Оңтүстік Қазақстан облыстық мәслихатының 2016 жылғы 9 желтоқсандағы № 8/74-V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және 2017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39 371 828 мың теңге, оның iшiнде:</w:t>
      </w:r>
    </w:p>
    <w:p>
      <w:pPr>
        <w:spacing w:after="0"/>
        <w:ind w:left="0"/>
        <w:jc w:val="both"/>
      </w:pPr>
      <w:r>
        <w:rPr>
          <w:rFonts w:ascii="Times New Roman"/>
          <w:b w:val="false"/>
          <w:i w:val="false"/>
          <w:color w:val="000000"/>
          <w:sz w:val="28"/>
        </w:rPr>
        <w:t>
      салықтық түсiмдер – 2 232 413 мың теңге;</w:t>
      </w:r>
    </w:p>
    <w:p>
      <w:pPr>
        <w:spacing w:after="0"/>
        <w:ind w:left="0"/>
        <w:jc w:val="both"/>
      </w:pPr>
      <w:r>
        <w:rPr>
          <w:rFonts w:ascii="Times New Roman"/>
          <w:b w:val="false"/>
          <w:i w:val="false"/>
          <w:color w:val="000000"/>
          <w:sz w:val="28"/>
        </w:rPr>
        <w:t>
      салықтық емес түсiмдер – 43 860 мың теңге;</w:t>
      </w:r>
    </w:p>
    <w:p>
      <w:pPr>
        <w:spacing w:after="0"/>
        <w:ind w:left="0"/>
        <w:jc w:val="both"/>
      </w:pPr>
      <w:r>
        <w:rPr>
          <w:rFonts w:ascii="Times New Roman"/>
          <w:b w:val="false"/>
          <w:i w:val="false"/>
          <w:color w:val="000000"/>
          <w:sz w:val="28"/>
        </w:rPr>
        <w:t>
      негізгі капиталды сатудан түсетін түсімдер – 36 216 мың теңге;</w:t>
      </w:r>
    </w:p>
    <w:p>
      <w:pPr>
        <w:spacing w:after="0"/>
        <w:ind w:left="0"/>
        <w:jc w:val="both"/>
      </w:pPr>
      <w:r>
        <w:rPr>
          <w:rFonts w:ascii="Times New Roman"/>
          <w:b w:val="false"/>
          <w:i w:val="false"/>
          <w:color w:val="000000"/>
          <w:sz w:val="28"/>
        </w:rPr>
        <w:t>
      трансферттер түсiмi – 37 059 339 мың теңге;</w:t>
      </w:r>
    </w:p>
    <w:p>
      <w:pPr>
        <w:spacing w:after="0"/>
        <w:ind w:left="0"/>
        <w:jc w:val="both"/>
      </w:pPr>
      <w:r>
        <w:rPr>
          <w:rFonts w:ascii="Times New Roman"/>
          <w:b w:val="false"/>
          <w:i w:val="false"/>
          <w:color w:val="000000"/>
          <w:sz w:val="28"/>
        </w:rPr>
        <w:t>
      2) шығындар – 39 370 763 мың теңге;</w:t>
      </w:r>
    </w:p>
    <w:p>
      <w:pPr>
        <w:spacing w:after="0"/>
        <w:ind w:left="0"/>
        <w:jc w:val="both"/>
      </w:pPr>
      <w:r>
        <w:rPr>
          <w:rFonts w:ascii="Times New Roman"/>
          <w:b w:val="false"/>
          <w:i w:val="false"/>
          <w:color w:val="000000"/>
          <w:sz w:val="28"/>
        </w:rPr>
        <w:t>
      3) таза бюджеттiк кредиттеу – 380 322 мың теңге, оның ішінде:</w:t>
      </w:r>
    </w:p>
    <w:p>
      <w:pPr>
        <w:spacing w:after="0"/>
        <w:ind w:left="0"/>
        <w:jc w:val="both"/>
      </w:pPr>
      <w:r>
        <w:rPr>
          <w:rFonts w:ascii="Times New Roman"/>
          <w:b w:val="false"/>
          <w:i w:val="false"/>
          <w:color w:val="000000"/>
          <w:sz w:val="28"/>
        </w:rPr>
        <w:t>
      бюджеттік кредиттер – 483 297 мың теңге;</w:t>
      </w:r>
    </w:p>
    <w:p>
      <w:pPr>
        <w:spacing w:after="0"/>
        <w:ind w:left="0"/>
        <w:jc w:val="both"/>
      </w:pPr>
      <w:r>
        <w:rPr>
          <w:rFonts w:ascii="Times New Roman"/>
          <w:b w:val="false"/>
          <w:i w:val="false"/>
          <w:color w:val="000000"/>
          <w:sz w:val="28"/>
        </w:rPr>
        <w:t>
      бюджеттік кредиттерді өтеу – 102 975 мың теңге;</w:t>
      </w:r>
    </w:p>
    <w:p>
      <w:pPr>
        <w:spacing w:after="0"/>
        <w:ind w:left="0"/>
        <w:jc w:val="both"/>
      </w:pPr>
      <w:r>
        <w:rPr>
          <w:rFonts w:ascii="Times New Roman"/>
          <w:b w:val="false"/>
          <w:i w:val="false"/>
          <w:color w:val="000000"/>
          <w:sz w:val="28"/>
        </w:rPr>
        <w:t>
      4) қаржы активтерімен операциялар бойынша сальдо – 204 972 мың теңге, оның ішінде:</w:t>
      </w:r>
    </w:p>
    <w:p>
      <w:pPr>
        <w:spacing w:after="0"/>
        <w:ind w:left="0"/>
        <w:jc w:val="both"/>
      </w:pPr>
      <w:r>
        <w:rPr>
          <w:rFonts w:ascii="Times New Roman"/>
          <w:b w:val="false"/>
          <w:i w:val="false"/>
          <w:color w:val="000000"/>
          <w:sz w:val="28"/>
        </w:rPr>
        <w:t xml:space="preserve">
      қаржы активтерін сатып алу – 204 972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- 584 229 мың теңге;</w:t>
      </w:r>
    </w:p>
    <w:p>
      <w:pPr>
        <w:spacing w:after="0"/>
        <w:ind w:left="0"/>
        <w:jc w:val="both"/>
      </w:pPr>
      <w:r>
        <w:rPr>
          <w:rFonts w:ascii="Times New Roman"/>
          <w:b w:val="false"/>
          <w:i w:val="false"/>
          <w:color w:val="000000"/>
          <w:sz w:val="28"/>
        </w:rPr>
        <w:t>
      6) бюджет тапшылығын қаржыландыру – 584 229 мың теңге, оның ішінде:</w:t>
      </w:r>
    </w:p>
    <w:p>
      <w:pPr>
        <w:spacing w:after="0"/>
        <w:ind w:left="0"/>
        <w:jc w:val="both"/>
      </w:pPr>
      <w:r>
        <w:rPr>
          <w:rFonts w:ascii="Times New Roman"/>
          <w:b w:val="false"/>
          <w:i w:val="false"/>
          <w:color w:val="000000"/>
          <w:sz w:val="28"/>
        </w:rPr>
        <w:t>
      қарыздар түсімі – 483 297 мың теңге;</w:t>
      </w:r>
    </w:p>
    <w:p>
      <w:pPr>
        <w:spacing w:after="0"/>
        <w:ind w:left="0"/>
        <w:jc w:val="both"/>
      </w:pPr>
      <w:r>
        <w:rPr>
          <w:rFonts w:ascii="Times New Roman"/>
          <w:b w:val="false"/>
          <w:i w:val="false"/>
          <w:color w:val="000000"/>
          <w:sz w:val="28"/>
        </w:rPr>
        <w:t>
      қарыздарды өтеу – 102 324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20-154-VI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39 371 828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39 370 763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26 960 801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20 910 303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17 314 320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3 945 823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1 525 486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854 899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20-154-VI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