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557b6" w14:textId="f2557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Мақтарал аудандық мәслихатының 2016 жылғы 23 желтоқсандағы № 10-68-VІ "2017-2019 жылдарға арналған аудандық бюджет туралы" шешiмiне өзгерiстер енгiзу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Мақтаарал аудандық мәслихатының 2017 жылғы 9 қарашадағы № 19-151-VI шешiмi. Оңтүстiк Қазақстан облысының Әдiлет департаментiнде 2017 жылғы 17 қарашада № 4273 болып тiркелдi. 2018 жылдың 1 қаңтарына дейін қолданыста болды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Мақтарал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Мақтарал аудандық мәслихатының 2016 жылғы 23 желтоқсандағы № 10-68-V "2017-2019 жылдарға арналған аудандық бюджет туралы" (Нормативтік құқықтық актілерді мемлекеттік тіркеу тізілімінде 3938 нөмірімен тіркелген, 2017 жылғы 27 қаңтарда "Мақтаарал" газетінде және 2017 жылғы 26 қаңтарда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Мақтарал ауданының 2017-2019 жылдарға арналған аудандық бюджеті 1, 2 және 3-қосымшаларға сәйкес, оның ішінде 2017 жылға мынадай көлемде бекітілсін:</w:t>
      </w:r>
    </w:p>
    <w:p>
      <w:pPr>
        <w:spacing w:after="0"/>
        <w:ind w:left="0"/>
        <w:jc w:val="both"/>
      </w:pPr>
      <w:r>
        <w:rPr>
          <w:rFonts w:ascii="Times New Roman"/>
          <w:b w:val="false"/>
          <w:i w:val="false"/>
          <w:color w:val="000000"/>
          <w:sz w:val="28"/>
        </w:rPr>
        <w:t>
      1) кiрiстер – 39 308 035 мың теңге, оның iшiнде:</w:t>
      </w:r>
    </w:p>
    <w:p>
      <w:pPr>
        <w:spacing w:after="0"/>
        <w:ind w:left="0"/>
        <w:jc w:val="both"/>
      </w:pPr>
      <w:r>
        <w:rPr>
          <w:rFonts w:ascii="Times New Roman"/>
          <w:b w:val="false"/>
          <w:i w:val="false"/>
          <w:color w:val="000000"/>
          <w:sz w:val="28"/>
        </w:rPr>
        <w:t>
      салықтық түсiмдер – 2 232 413 мың теңге;</w:t>
      </w:r>
    </w:p>
    <w:p>
      <w:pPr>
        <w:spacing w:after="0"/>
        <w:ind w:left="0"/>
        <w:jc w:val="both"/>
      </w:pPr>
      <w:r>
        <w:rPr>
          <w:rFonts w:ascii="Times New Roman"/>
          <w:b w:val="false"/>
          <w:i w:val="false"/>
          <w:color w:val="000000"/>
          <w:sz w:val="28"/>
        </w:rPr>
        <w:t>
      салықтық емес түсiмдер – 43 860 мың теңге;</w:t>
      </w:r>
    </w:p>
    <w:p>
      <w:pPr>
        <w:spacing w:after="0"/>
        <w:ind w:left="0"/>
        <w:jc w:val="both"/>
      </w:pPr>
      <w:r>
        <w:rPr>
          <w:rFonts w:ascii="Times New Roman"/>
          <w:b w:val="false"/>
          <w:i w:val="false"/>
          <w:color w:val="000000"/>
          <w:sz w:val="28"/>
        </w:rPr>
        <w:t>
      негізгі капиталды сатудан түсетін түсімдер – 36 216 мың теңге;</w:t>
      </w:r>
    </w:p>
    <w:p>
      <w:pPr>
        <w:spacing w:after="0"/>
        <w:ind w:left="0"/>
        <w:jc w:val="both"/>
      </w:pPr>
      <w:r>
        <w:rPr>
          <w:rFonts w:ascii="Times New Roman"/>
          <w:b w:val="false"/>
          <w:i w:val="false"/>
          <w:color w:val="000000"/>
          <w:sz w:val="28"/>
        </w:rPr>
        <w:t>
      трансферттер түсiмi – 36 995 546 мың теңге;</w:t>
      </w:r>
    </w:p>
    <w:p>
      <w:pPr>
        <w:spacing w:after="0"/>
        <w:ind w:left="0"/>
        <w:jc w:val="both"/>
      </w:pPr>
      <w:r>
        <w:rPr>
          <w:rFonts w:ascii="Times New Roman"/>
          <w:b w:val="false"/>
          <w:i w:val="false"/>
          <w:color w:val="000000"/>
          <w:sz w:val="28"/>
        </w:rPr>
        <w:t>
      2) шығындар – 39 306 970 мың теңге;</w:t>
      </w:r>
    </w:p>
    <w:p>
      <w:pPr>
        <w:spacing w:after="0"/>
        <w:ind w:left="0"/>
        <w:jc w:val="both"/>
      </w:pPr>
      <w:r>
        <w:rPr>
          <w:rFonts w:ascii="Times New Roman"/>
          <w:b w:val="false"/>
          <w:i w:val="false"/>
          <w:color w:val="000000"/>
          <w:sz w:val="28"/>
        </w:rPr>
        <w:t>
      3) таза бюджеттiк кредиттеу – 380 322 мың теңге, оның ішінде:</w:t>
      </w:r>
    </w:p>
    <w:p>
      <w:pPr>
        <w:spacing w:after="0"/>
        <w:ind w:left="0"/>
        <w:jc w:val="both"/>
      </w:pPr>
      <w:r>
        <w:rPr>
          <w:rFonts w:ascii="Times New Roman"/>
          <w:b w:val="false"/>
          <w:i w:val="false"/>
          <w:color w:val="000000"/>
          <w:sz w:val="28"/>
        </w:rPr>
        <w:t>
      бюджеттік кредиттер – 483 297 мың теңге;</w:t>
      </w:r>
    </w:p>
    <w:p>
      <w:pPr>
        <w:spacing w:after="0"/>
        <w:ind w:left="0"/>
        <w:jc w:val="both"/>
      </w:pPr>
      <w:r>
        <w:rPr>
          <w:rFonts w:ascii="Times New Roman"/>
          <w:b w:val="false"/>
          <w:i w:val="false"/>
          <w:color w:val="000000"/>
          <w:sz w:val="28"/>
        </w:rPr>
        <w:t>
      бюджеттік кредиттерді өтеу – 102 975 мың теңге;</w:t>
      </w:r>
    </w:p>
    <w:p>
      <w:pPr>
        <w:spacing w:after="0"/>
        <w:ind w:left="0"/>
        <w:jc w:val="both"/>
      </w:pPr>
      <w:r>
        <w:rPr>
          <w:rFonts w:ascii="Times New Roman"/>
          <w:b w:val="false"/>
          <w:i w:val="false"/>
          <w:color w:val="000000"/>
          <w:sz w:val="28"/>
        </w:rPr>
        <w:t>
      4) қаржы активтерімен операциялар бойынша сальдо – 204 972 мың теңге, оның ішінде:</w:t>
      </w:r>
    </w:p>
    <w:p>
      <w:pPr>
        <w:spacing w:after="0"/>
        <w:ind w:left="0"/>
        <w:jc w:val="both"/>
      </w:pPr>
      <w:r>
        <w:rPr>
          <w:rFonts w:ascii="Times New Roman"/>
          <w:b w:val="false"/>
          <w:i w:val="false"/>
          <w:color w:val="000000"/>
          <w:sz w:val="28"/>
        </w:rPr>
        <w:t>
      қаржы активтерін сатып алу – 204 972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- 584 229 мың теңге;</w:t>
      </w:r>
    </w:p>
    <w:p>
      <w:pPr>
        <w:spacing w:after="0"/>
        <w:ind w:left="0"/>
        <w:jc w:val="both"/>
      </w:pPr>
      <w:r>
        <w:rPr>
          <w:rFonts w:ascii="Times New Roman"/>
          <w:b w:val="false"/>
          <w:i w:val="false"/>
          <w:color w:val="000000"/>
          <w:sz w:val="28"/>
        </w:rPr>
        <w:t>
      6) бюджет тапшылығын қаржыландыру – 584 229 мың теңге, оның ішінде:</w:t>
      </w:r>
    </w:p>
    <w:p>
      <w:pPr>
        <w:spacing w:after="0"/>
        <w:ind w:left="0"/>
        <w:jc w:val="both"/>
      </w:pPr>
      <w:r>
        <w:rPr>
          <w:rFonts w:ascii="Times New Roman"/>
          <w:b w:val="false"/>
          <w:i w:val="false"/>
          <w:color w:val="000000"/>
          <w:sz w:val="28"/>
        </w:rPr>
        <w:t>
      қарыздар түсімі – 483 297 мың теңге;</w:t>
      </w:r>
    </w:p>
    <w:p>
      <w:pPr>
        <w:spacing w:after="0"/>
        <w:ind w:left="0"/>
        <w:jc w:val="both"/>
      </w:pPr>
      <w:r>
        <w:rPr>
          <w:rFonts w:ascii="Times New Roman"/>
          <w:b w:val="false"/>
          <w:i w:val="false"/>
          <w:color w:val="000000"/>
          <w:sz w:val="28"/>
        </w:rPr>
        <w:t>
      қарыздарды өтеу – 102 324 мың теңге;</w:t>
      </w:r>
    </w:p>
    <w:p>
      <w:pPr>
        <w:spacing w:after="0"/>
        <w:ind w:left="0"/>
        <w:jc w:val="both"/>
      </w:pPr>
      <w:r>
        <w:rPr>
          <w:rFonts w:ascii="Times New Roman"/>
          <w:b w:val="false"/>
          <w:i w:val="false"/>
          <w:color w:val="000000"/>
          <w:sz w:val="28"/>
        </w:rPr>
        <w:t>
      бюджет қаражатының пайдаланылатын қалдықтары – 203 256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"Мақтарал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Мақтарал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Мақтарал аудандық мәслихаттың интернет-ресурсына орналастыруын қамтамасыз етсін.</w:t>
      </w:r>
    </w:p>
    <w:bookmarkStart w:name="z6" w:id="4"/>
    <w:p>
      <w:pPr>
        <w:spacing w:after="0"/>
        <w:ind w:left="0"/>
        <w:jc w:val="both"/>
      </w:pPr>
      <w:r>
        <w:rPr>
          <w:rFonts w:ascii="Times New Roman"/>
          <w:b w:val="false"/>
          <w:i w:val="false"/>
          <w:color w:val="000000"/>
          <w:sz w:val="28"/>
        </w:rPr>
        <w:t>
      3. Осы шешім 2017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Е.Жұмаділов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М.Жайлымшиев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 мәслихатының</w:t>
            </w:r>
            <w:r>
              <w:br/>
            </w:r>
            <w:r>
              <w:rPr>
                <w:rFonts w:ascii="Times New Roman"/>
                <w:b w:val="false"/>
                <w:i w:val="false"/>
                <w:color w:val="000000"/>
                <w:sz w:val="20"/>
              </w:rPr>
              <w:t>2017 жылғы 9 қарашадағы</w:t>
            </w:r>
            <w:r>
              <w:br/>
            </w:r>
            <w:r>
              <w:rPr>
                <w:rFonts w:ascii="Times New Roman"/>
                <w:b w:val="false"/>
                <w:i w:val="false"/>
                <w:color w:val="000000"/>
                <w:sz w:val="20"/>
              </w:rPr>
              <w:t>№ 19-151-VI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10-68-VI шешіміне 1-қосымша</w:t>
            </w:r>
          </w:p>
        </w:tc>
      </w:tr>
    </w:tbl>
    <w:p>
      <w:pPr>
        <w:spacing w:after="0"/>
        <w:ind w:left="0"/>
        <w:jc w:val="left"/>
      </w:pPr>
      <w:r>
        <w:rPr>
          <w:rFonts w:ascii="Times New Roman"/>
          <w:b/>
          <w:i w:val="false"/>
          <w:color w:val="000000"/>
        </w:rPr>
        <w:t xml:space="preserve"> 2017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822"/>
        <w:gridCol w:w="1117"/>
        <w:gridCol w:w="1117"/>
        <w:gridCol w:w="5539"/>
        <w:gridCol w:w="288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39 308 035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2 232 413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892 085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892 085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772 765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772 765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451 861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210 452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22 610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83 861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52 793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31 685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31 685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31 927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31 927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36 216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36 995 546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36 995 546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36 995 546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39 306 970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1 049 528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916 166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229 909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148 577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81 332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666 932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594 828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72 104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133 362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74 690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46 667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27 008 841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4 788 187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4 502 877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4 502 877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285 310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43 012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242 298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21 029 791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17 382 957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17 244 507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3 644 134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3 644 134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1 139 243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1 139 243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33 438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470 944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583 868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3 896 580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2 545 807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2 537 586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1 010 500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1 527 086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1 238 084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1 238 084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576 626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73 727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201 459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әлеуметтік қызмет көрсету аумақтық орталығы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272 943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67 933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112 689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112 689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78 371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1 717 916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124 697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28 881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ұйымдастыру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95 476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89 976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941 511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941 511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341 692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95 422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311 919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111 361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81 117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651 708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651 708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82 853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518 239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723 190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154 511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154 511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154 511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362 055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342 982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319 678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19 073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19 073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127 333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127 333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97 059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79 291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79 291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40 567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22 932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2 184 391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2 184 391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2 184 391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2 184 391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453 753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301 186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120 780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180 406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26 076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119 252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135 030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135 030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135 030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130 476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130 476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130 476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87 724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38 407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1 058 876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1 058 876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1 058 876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503 421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500 455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875 260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853 959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841 416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841 416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157 213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157 213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157 213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112 718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380 322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483 297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483 297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483 297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483 297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102 975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102 975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102 975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102 975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-584 229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584 229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483 297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483 297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483 297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102 324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102 324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102 324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102 324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102 324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203 256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203 256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203 256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203 256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 мәслихатының</w:t>
            </w:r>
            <w:r>
              <w:br/>
            </w:r>
            <w:r>
              <w:rPr>
                <w:rFonts w:ascii="Times New Roman"/>
                <w:b w:val="false"/>
                <w:i w:val="false"/>
                <w:color w:val="000000"/>
                <w:sz w:val="20"/>
              </w:rPr>
              <w:t>2017 жылғы 9 қарашадағы</w:t>
            </w:r>
            <w:r>
              <w:br/>
            </w:r>
            <w:r>
              <w:rPr>
                <w:rFonts w:ascii="Times New Roman"/>
                <w:b w:val="false"/>
                <w:i w:val="false"/>
                <w:color w:val="000000"/>
                <w:sz w:val="20"/>
              </w:rPr>
              <w:t>№ 19-151-VI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10-68-VI шешіміне 2-қосымша</w:t>
            </w:r>
          </w:p>
        </w:tc>
      </w:tr>
    </w:tbl>
    <w:p>
      <w:pPr>
        <w:spacing w:after="0"/>
        <w:ind w:left="0"/>
        <w:jc w:val="left"/>
      </w:pPr>
      <w:r>
        <w:rPr>
          <w:rFonts w:ascii="Times New Roman"/>
          <w:b/>
          <w:i w:val="false"/>
          <w:color w:val="000000"/>
        </w:rPr>
        <w:t xml:space="preserve"> 2018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782"/>
        <w:gridCol w:w="1062"/>
        <w:gridCol w:w="1062"/>
        <w:gridCol w:w="5872"/>
        <w:gridCol w:w="274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35 756 298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2 069 507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830 183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830 183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690 172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690 172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430 058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175 107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182 566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50 936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39 877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33 636 914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33 636 914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33 636 914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35 756 298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876 100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767 028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140 224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140 224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607 925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605 827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106 072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26 958 631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5 129 445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4 827 391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4 827 391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302 054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256 629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20 593 125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18 182 636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18 043 927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2 407 600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2 407 600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1 181 328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1 181 328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424 234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53 898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667 665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2 533 696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1 884 888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1 876 474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935 734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940 740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570 938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570 938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202 855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172 991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1 875 082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839 014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839 014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839 014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722 523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722 523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147 323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313 545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313 545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224 939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673 594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322 647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322 647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300 441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130 477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130 477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44 815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808 440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808 440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808 440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808 440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353 760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333 474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194 952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130 393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257 987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257 987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257 987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40 545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217 442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1 096 611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1 096 611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1 096 611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185 888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215 694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695 029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