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403a" w14:textId="a4b4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Мақтарал ауданы бойынша елді мекендердің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Оңтүстiк Қазақстан облысы Мақтаарал ауданы әкiмдiгiнiң 2017 жылғы 27 қазандағы № 925 қаулысы және Оңтүстiк Қазақстан облысы Мақтаарал аудандық мәслихатының 2017 жылғы 27 қазандағы № 18-147-VI шешiмi. Оңтүстiк Қазақстан облысының Әдiлет департаментiнде 2017 жылғы 14 қарашада № 4269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Мақтарал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Мақтарал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жер қатынастары бөлімі және аудандық сәулет, қала құрылысы және құрылыс бөлімінің бірлескен ұсынысына сәйкес шекаралары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2,60 гектар жер учаскесі Абай ауылдық округі Алтынкемер ауылының шегіне енгізіле отырып, жалпы ауданы 74,0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21,55 гектар жер учаскесілері Абай ауылдық округі Атажұрт ауылының шегіне енгізіле отырып, жалпы ауданы 74,85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13,7 гектар жер учаскесі Абай ауылдық округі Отан ауылының шегіне енгізіле отырып, жалпы ауданы 86,2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2,3 гектар жер учаскесі Атамекен ауылдық округі Атамекен ауылының шегіне енгізіле отырып, жалпы ауданы 143,9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14,55 гектар жер учаскесі Бірлік ауылдық округі Өркениет ауылының шегіне енгізіле отырып, жалпы ауданы 97,95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3,0 гектар жер учаскесі Бірлік ауылдық округі Құдайберген Пернебаев ауылының шегіне енгізіле отырып, жалпы ауданы 124,2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21,85 гектар жер учаскесі Бірлік ауылдық округі Табысты ауылының шегіне енгізіле отырып, жалпы ауданы 112,05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1,15 гектар жер учаскесі Достық ауылдық округі Бескетік ауылының шегіне енгізіле отырып, жалпы ауданы 147,55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0,9 гектар жер учаскесі Достық ауылдық округі Жолбарыс Қалшораев ауылының шегіне енгізіле отырып жалпы ауданы 206,9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19,30 гектар жер учаскесі Достық ауылдық округі Хайдар ауылының шегіне енгізіле отырып, жалпы ауданы 165,14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3,3 гектар жер учаскесі Еңбекші ауылдық округі Жантақсай ауылының шегіне енгізіле отырып, жалпы ауданы 51,3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3,7 гектар жер учаскесі Еңбекші ауылдық округі Тәңірберген Жайлыбаев ауылының шегіне енгізіле отырып, жалпы ауданы 182,68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42,10 гектар жер учаскесі Жамбыл ауылдық округі Жалын ауылының шегіне енгізіле отырып, жалпы ауданы 248,5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20,90 гектар жер учаскесі Жамбыл ауылдық округі Жамбыл ауылының шегіне енгізіле отырып, жалпы ауданы 193,7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20,7 гектар жер учаскесі Жамбыл ауылдық округі, Көкпарсай ауылының шегіне енгізіле отырып, жалпы ауданы 98,6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20,35 гектар жер учаскесі Жаңаауыл ауылдық округі Атақоныс ауылының шегіне енгізіле отырып, жалпы ауданы 177,75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8,70 гектар жер учаскесі Жаңаауыл ауылдық округі Әбдіхалық ауылының шегіне енгізіле отырып, жалпы ауданы 131,8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10,65 гектар жер учаскесі Жаңаауыл ауылдық округі Жаңаауыл ауылының шегіне енгізіле отырып, жалпы ауданы 204,15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10,80 гектар жер учаскесі Жаңаауыл ауылдық округі Қарой ауылының шегіне енгізіле отырып, жалпы ауданы 138,8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12,47 гектар жер учаскесі Жаңаауыл ауылдық округі Ынтымақ ауылының шегіне енгізіле отырып, жалпы ауданы 274,47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3,25 гектар жер учаскесі Жолдасбай Ералиев ауылдық округі Абай ауылының шегіне енгізіле отырып, жалпы ауданы 300,85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4,9 гектар жер учаскесі Жолдасбай Ералиев ауылдық округі Алимбетов елді мекенінің шегіне енгізіле отырып, жалпы ауданы 132,9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3,10 гектар жер учаскесі Жолдасбай Ералиев ауылдық округі Дихан ауылының шегіне енгізіле отырып, жалпы ауданы 14,4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3,0 гектар жер учаскесі Жолдасбай Ералиев ауылдық округі Жазықсай ауылының шегіне енгізіле отырып, жалпы ауданы 41,5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3,50 гектар жер учаскесі Жолдасбай Ералиев ауылдық округі Көктөбе ауылының шегіне енгізіле отырып, жалпы ауданы 95,9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5,20 гектар жер учаскесі Жолдыбай Нұрлыбеав ауылдық округі Қарақыр ауылының шегіне енгізіле отырып, жалпы ауданы 64,0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0,55 гектар жер учаскесі Жылысу ауылдық округі Әл Фараби ауылының шегіне енгізіле отырып, жалпы ауданы 95,45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13,3 гектар жер учаскесі Жылысу ауылдық округі Сейфуллин ауылының шегіне енгізіле отырып, жалпы ауданы 60,0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1,74 гектар жер учаскесі Иіржар ауылдық округі Наурыз ауылының шегіне енгізіле отырып, жалпы ауданы 85,64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2,90 гектар жер учаскесі Қазыбекби ауылдық округі Алғабас ауылының шегіне енгізіле отырып, жалпы ауданы 218,2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3,25 гектар жер учаскесі Қазыбекби ауылдық округі Әбибулла ел ауылының шегіне енгізіле отырып, жалпы ауданы 112,95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3,0 гектар жер учаскесі Қазыбекби ауылдық округі Жамбыл ауылының шегіне енгізіле отырып, жалпы ауданы 133,7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3,8 гектар жер учаскесі Қазыбекби ауылдық округі Қазыбекби ауылының шегіне енгізіле отырып, жалпы ауданы 286,1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4,10 гектар жер учаскесі Қарақай ауылдық округі Қарақай ауылының шегіне енгізіле отырып, жалпы ауданы 134,9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1,85 гектар жер учаскесі Қарақай ауылдық округі Қараөзек ауылының шегіне енгізіле отырып, жалпы ауданы 106,35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15,85 гектар жер учаскесі Қарақай ауылдық округі Кетебай ауылының шегіне енгізіле отырып, жалпы ауданы 83,25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37,94 гектар жер учаскесі Қарақай ауылдық округі Сәтбаев ауылының шегіне енгізіле отырып, жалпы ауданы 196,5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19,50 гектар жер учаскесі Қызылқұм ауылдық округі Ақтөбе ауылының шегіне енгізіле отырып, жалпы ауданы 76,63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22,32 гектар жер учаскесі Қызылқұм ауылдық округі Қарасақал ауылының шегіне енгізіле отырып, жалпы ауданы 48,82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15,90 гектар жер учаскесі Қызылқұм ауылдық округі Первомайское ауылының шегіне енгізіле отырып, жалпы ауданы 115,6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1,75 гектар жер учаскесі Мақтарал ауылдық округі, Игілік ауылының шегіне енгізіле отырып, жалпы ауданы 107,35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6,90 гектар жер учаскесі Ынтымақ ауылдық округі Ақниет ауылының шегіне енгізіле отырып, жалпы ауданы 105,8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6,90 гектар жер учаскесі Ынтымақ ауылдық округі Үшкөпір ауылының шегіне енгізіле отырып, жалпы ауданы 83,7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11,60 гектар жер учаскесі Шаблан Ділдабеков ауылдық округі Жаңадала ауылының шегіне енгізіле отырып, жалпы ауданы 129,05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Ғ.Исмайлов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Е.Жұмаділов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