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1d3e" w14:textId="4fc1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2017 жылғы 21 желтоқсандағы № 24/140-VI шешiмi. Оңтүстiк Қазақстан облысының Әдiлет департаментiнде 2017 жылғы 27 желтоқсанда № 4343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11 желтоқсандағы № 18/209-VІ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ауданының 2018-2020 жылдарға арналған аудандық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кiрiстер – 20 350 102 мың теңге, оның iшiнде:</w:t>
      </w:r>
    </w:p>
    <w:p>
      <w:pPr>
        <w:spacing w:after="0"/>
        <w:ind w:left="0"/>
        <w:jc w:val="both"/>
      </w:pPr>
      <w:r>
        <w:rPr>
          <w:rFonts w:ascii="Times New Roman"/>
          <w:b w:val="false"/>
          <w:i w:val="false"/>
          <w:color w:val="000000"/>
          <w:sz w:val="28"/>
        </w:rPr>
        <w:t>
      салықтық түсiмдер – 1 251 518 мың теңге;</w:t>
      </w:r>
    </w:p>
    <w:p>
      <w:pPr>
        <w:spacing w:after="0"/>
        <w:ind w:left="0"/>
        <w:jc w:val="both"/>
      </w:pPr>
      <w:r>
        <w:rPr>
          <w:rFonts w:ascii="Times New Roman"/>
          <w:b w:val="false"/>
          <w:i w:val="false"/>
          <w:color w:val="000000"/>
          <w:sz w:val="28"/>
        </w:rPr>
        <w:t>
      салықтық емес түсiмдер – 33 926 мың теңге;</w:t>
      </w:r>
    </w:p>
    <w:p>
      <w:pPr>
        <w:spacing w:after="0"/>
        <w:ind w:left="0"/>
        <w:jc w:val="both"/>
      </w:pPr>
      <w:r>
        <w:rPr>
          <w:rFonts w:ascii="Times New Roman"/>
          <w:b w:val="false"/>
          <w:i w:val="false"/>
          <w:color w:val="000000"/>
          <w:sz w:val="28"/>
        </w:rPr>
        <w:t>
      негізгі капиталды сатудан түсетін түсімдер – 24 451 мың теңге;</w:t>
      </w:r>
    </w:p>
    <w:p>
      <w:pPr>
        <w:spacing w:after="0"/>
        <w:ind w:left="0"/>
        <w:jc w:val="both"/>
      </w:pPr>
      <w:r>
        <w:rPr>
          <w:rFonts w:ascii="Times New Roman"/>
          <w:b w:val="false"/>
          <w:i w:val="false"/>
          <w:color w:val="000000"/>
          <w:sz w:val="28"/>
        </w:rPr>
        <w:t>
      трансферттер түсiмi – 19 040 207 мың теңге;</w:t>
      </w:r>
    </w:p>
    <w:p>
      <w:pPr>
        <w:spacing w:after="0"/>
        <w:ind w:left="0"/>
        <w:jc w:val="both"/>
      </w:pPr>
      <w:r>
        <w:rPr>
          <w:rFonts w:ascii="Times New Roman"/>
          <w:b w:val="false"/>
          <w:i w:val="false"/>
          <w:color w:val="000000"/>
          <w:sz w:val="28"/>
        </w:rPr>
        <w:t>
      2) шығындар – 20 400 177 мың теңге;</w:t>
      </w:r>
    </w:p>
    <w:p>
      <w:pPr>
        <w:spacing w:after="0"/>
        <w:ind w:left="0"/>
        <w:jc w:val="both"/>
      </w:pPr>
      <w:r>
        <w:rPr>
          <w:rFonts w:ascii="Times New Roman"/>
          <w:b w:val="false"/>
          <w:i w:val="false"/>
          <w:color w:val="000000"/>
          <w:sz w:val="28"/>
        </w:rPr>
        <w:t>
      3) таза бюджеттік кредиттеу – 62 974 мың теңге, оның ішінде:</w:t>
      </w:r>
    </w:p>
    <w:p>
      <w:pPr>
        <w:spacing w:after="0"/>
        <w:ind w:left="0"/>
        <w:jc w:val="both"/>
      </w:pPr>
      <w:r>
        <w:rPr>
          <w:rFonts w:ascii="Times New Roman"/>
          <w:b w:val="false"/>
          <w:i w:val="false"/>
          <w:color w:val="000000"/>
          <w:sz w:val="28"/>
        </w:rPr>
        <w:t>
      бюджеттік кредиттер – 92 240 мың теңге;</w:t>
      </w:r>
    </w:p>
    <w:p>
      <w:pPr>
        <w:spacing w:after="0"/>
        <w:ind w:left="0"/>
        <w:jc w:val="both"/>
      </w:pPr>
      <w:r>
        <w:rPr>
          <w:rFonts w:ascii="Times New Roman"/>
          <w:b w:val="false"/>
          <w:i w:val="false"/>
          <w:color w:val="000000"/>
          <w:sz w:val="28"/>
        </w:rPr>
        <w:t>
      бюджеттік кредиттерді өтеу – 29 266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-113 049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113 049 мың теңге, оның ішінде:</w:t>
      </w:r>
    </w:p>
    <w:p>
      <w:pPr>
        <w:spacing w:after="0"/>
        <w:ind w:left="0"/>
        <w:jc w:val="both"/>
      </w:pPr>
      <w:r>
        <w:rPr>
          <w:rFonts w:ascii="Times New Roman"/>
          <w:b w:val="false"/>
          <w:i w:val="false"/>
          <w:color w:val="000000"/>
          <w:sz w:val="28"/>
        </w:rPr>
        <w:t>
      қарыздар түсімі – 92 240 мың теңге;</w:t>
      </w:r>
    </w:p>
    <w:p>
      <w:pPr>
        <w:spacing w:after="0"/>
        <w:ind w:left="0"/>
        <w:jc w:val="both"/>
      </w:pPr>
      <w:r>
        <w:rPr>
          <w:rFonts w:ascii="Times New Roman"/>
          <w:b w:val="false"/>
          <w:i w:val="false"/>
          <w:color w:val="000000"/>
          <w:sz w:val="28"/>
        </w:rPr>
        <w:t>
      қарыздарды өтеу – 29 266 мың теңге;</w:t>
      </w:r>
    </w:p>
    <w:p>
      <w:pPr>
        <w:spacing w:after="0"/>
        <w:ind w:left="0"/>
        <w:jc w:val="both"/>
      </w:pPr>
      <w:r>
        <w:rPr>
          <w:rFonts w:ascii="Times New Roman"/>
          <w:b w:val="false"/>
          <w:i w:val="false"/>
          <w:color w:val="000000"/>
          <w:sz w:val="28"/>
        </w:rPr>
        <w:t>
      бюджет қаражатының пайдаланылатын қалдықтары – 50 075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21.11.2018 </w:t>
      </w:r>
      <w:r>
        <w:rPr>
          <w:rFonts w:ascii="Times New Roman"/>
          <w:b w:val="false"/>
          <w:i w:val="false"/>
          <w:color w:val="000000"/>
          <w:sz w:val="28"/>
        </w:rPr>
        <w:t>№ 35/233-VI</w:t>
      </w:r>
      <w:r>
        <w:rPr>
          <w:rFonts w:ascii="Times New Roman"/>
          <w:b w:val="false"/>
          <w:i w:val="false"/>
          <w:color w:val="ff0000"/>
          <w:sz w:val="28"/>
        </w:rPr>
        <w:t xml:space="preserve"> шешімімен (01.01.2018 бастап қолданысқа енгiзiлciн).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54,5 пайыз;</w:t>
      </w:r>
    </w:p>
    <w:p>
      <w:pPr>
        <w:spacing w:after="0"/>
        <w:ind w:left="0"/>
        <w:jc w:val="both"/>
      </w:pPr>
      <w:r>
        <w:rPr>
          <w:rFonts w:ascii="Times New Roman"/>
          <w:b w:val="false"/>
          <w:i w:val="false"/>
          <w:color w:val="000000"/>
          <w:sz w:val="28"/>
        </w:rPr>
        <w:t>
      аудандық бюджетке төлем көзінен салық салынбайтын табыстардан ұсталатын жеке табыс салығынан 100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Оңтүстiк Қазақстан облысы Қазығұрт аудандық мәслихатының 04.07.2018 </w:t>
      </w:r>
      <w:r>
        <w:rPr>
          <w:rFonts w:ascii="Times New Roman"/>
          <w:b w:val="false"/>
          <w:i w:val="false"/>
          <w:color w:val="000000"/>
          <w:sz w:val="28"/>
        </w:rPr>
        <w:t>№ 30/199-VI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2018 жылға аудандық бюджеттен аудандық маңызы бар қаланың, ауылдық округтердің бюджеттеріне берілетін бюджеттік субвенциялар соммасы 1 877 935 мың теңге болып қарастырылсын, оның ішінде:</w:t>
      </w:r>
    </w:p>
    <w:bookmarkEnd w:id="3"/>
    <w:p>
      <w:pPr>
        <w:spacing w:after="0"/>
        <w:ind w:left="0"/>
        <w:jc w:val="both"/>
      </w:pPr>
      <w:r>
        <w:rPr>
          <w:rFonts w:ascii="Times New Roman"/>
          <w:b w:val="false"/>
          <w:i w:val="false"/>
          <w:color w:val="000000"/>
          <w:sz w:val="28"/>
        </w:rPr>
        <w:t>
      Қазығұрт ауылдық округіне 431 495 мың теңге;</w:t>
      </w:r>
    </w:p>
    <w:p>
      <w:pPr>
        <w:spacing w:after="0"/>
        <w:ind w:left="0"/>
        <w:jc w:val="both"/>
      </w:pPr>
      <w:r>
        <w:rPr>
          <w:rFonts w:ascii="Times New Roman"/>
          <w:b w:val="false"/>
          <w:i w:val="false"/>
          <w:color w:val="000000"/>
          <w:sz w:val="28"/>
        </w:rPr>
        <w:t>
      Шарапхана ауылдық округіне 144 103 мың теңге;</w:t>
      </w:r>
    </w:p>
    <w:p>
      <w:pPr>
        <w:spacing w:after="0"/>
        <w:ind w:left="0"/>
        <w:jc w:val="both"/>
      </w:pPr>
      <w:r>
        <w:rPr>
          <w:rFonts w:ascii="Times New Roman"/>
          <w:b w:val="false"/>
          <w:i w:val="false"/>
          <w:color w:val="000000"/>
          <w:sz w:val="28"/>
        </w:rPr>
        <w:t>
      Алтынтөбе ауылдық округіне 109 233 мың теңге;</w:t>
      </w:r>
    </w:p>
    <w:p>
      <w:pPr>
        <w:spacing w:after="0"/>
        <w:ind w:left="0"/>
        <w:jc w:val="both"/>
      </w:pPr>
      <w:r>
        <w:rPr>
          <w:rFonts w:ascii="Times New Roman"/>
          <w:b w:val="false"/>
          <w:i w:val="false"/>
          <w:color w:val="000000"/>
          <w:sz w:val="28"/>
        </w:rPr>
        <w:t>
      Қарабау ауылдық округіне 125 908 мың теңге;</w:t>
      </w:r>
    </w:p>
    <w:p>
      <w:pPr>
        <w:spacing w:after="0"/>
        <w:ind w:left="0"/>
        <w:jc w:val="both"/>
      </w:pPr>
      <w:r>
        <w:rPr>
          <w:rFonts w:ascii="Times New Roman"/>
          <w:b w:val="false"/>
          <w:i w:val="false"/>
          <w:color w:val="000000"/>
          <w:sz w:val="28"/>
        </w:rPr>
        <w:t>
      Сабыр Рақымов ауылдық округіне 95 897 мың теңге;</w:t>
      </w:r>
    </w:p>
    <w:p>
      <w:pPr>
        <w:spacing w:after="0"/>
        <w:ind w:left="0"/>
        <w:jc w:val="both"/>
      </w:pPr>
      <w:r>
        <w:rPr>
          <w:rFonts w:ascii="Times New Roman"/>
          <w:b w:val="false"/>
          <w:i w:val="false"/>
          <w:color w:val="000000"/>
          <w:sz w:val="28"/>
        </w:rPr>
        <w:t>
      Қарақозы Абдалиев ауылдық округіне 149 609 мың теңге;</w:t>
      </w:r>
    </w:p>
    <w:p>
      <w:pPr>
        <w:spacing w:after="0"/>
        <w:ind w:left="0"/>
        <w:jc w:val="both"/>
      </w:pPr>
      <w:r>
        <w:rPr>
          <w:rFonts w:ascii="Times New Roman"/>
          <w:b w:val="false"/>
          <w:i w:val="false"/>
          <w:color w:val="000000"/>
          <w:sz w:val="28"/>
        </w:rPr>
        <w:t>
      Қызылқия ауылдық округіне 191 036 мың теңге;</w:t>
      </w:r>
    </w:p>
    <w:p>
      <w:pPr>
        <w:spacing w:after="0"/>
        <w:ind w:left="0"/>
        <w:jc w:val="both"/>
      </w:pPr>
      <w:r>
        <w:rPr>
          <w:rFonts w:ascii="Times New Roman"/>
          <w:b w:val="false"/>
          <w:i w:val="false"/>
          <w:color w:val="000000"/>
          <w:sz w:val="28"/>
        </w:rPr>
        <w:t>
      Шанақ ауылдық округіне 61 768 мың теңге;</w:t>
      </w:r>
    </w:p>
    <w:p>
      <w:pPr>
        <w:spacing w:after="0"/>
        <w:ind w:left="0"/>
        <w:jc w:val="both"/>
      </w:pPr>
      <w:r>
        <w:rPr>
          <w:rFonts w:ascii="Times New Roman"/>
          <w:b w:val="false"/>
          <w:i w:val="false"/>
          <w:color w:val="000000"/>
          <w:sz w:val="28"/>
        </w:rPr>
        <w:t>
      Шарбұлақ ауылдық округіне 74 081 мың теңге;</w:t>
      </w:r>
    </w:p>
    <w:p>
      <w:pPr>
        <w:spacing w:after="0"/>
        <w:ind w:left="0"/>
        <w:jc w:val="both"/>
      </w:pPr>
      <w:r>
        <w:rPr>
          <w:rFonts w:ascii="Times New Roman"/>
          <w:b w:val="false"/>
          <w:i w:val="false"/>
          <w:color w:val="000000"/>
          <w:sz w:val="28"/>
        </w:rPr>
        <w:t>
      Жаңабазар ауылдық округіне 124 703 мың теңге;</w:t>
      </w:r>
    </w:p>
    <w:p>
      <w:pPr>
        <w:spacing w:after="0"/>
        <w:ind w:left="0"/>
        <w:jc w:val="both"/>
      </w:pPr>
      <w:r>
        <w:rPr>
          <w:rFonts w:ascii="Times New Roman"/>
          <w:b w:val="false"/>
          <w:i w:val="false"/>
          <w:color w:val="000000"/>
          <w:sz w:val="28"/>
        </w:rPr>
        <w:t>
      Тұрбат ауылдық округіне 185 949 мың теңге;</w:t>
      </w:r>
    </w:p>
    <w:p>
      <w:pPr>
        <w:spacing w:after="0"/>
        <w:ind w:left="0"/>
        <w:jc w:val="both"/>
      </w:pPr>
      <w:r>
        <w:rPr>
          <w:rFonts w:ascii="Times New Roman"/>
          <w:b w:val="false"/>
          <w:i w:val="false"/>
          <w:color w:val="000000"/>
          <w:sz w:val="28"/>
        </w:rPr>
        <w:t>
      Қақпақ ауылдық округіне 109 400 мың теңге;</w:t>
      </w:r>
    </w:p>
    <w:p>
      <w:pPr>
        <w:spacing w:after="0"/>
        <w:ind w:left="0"/>
        <w:jc w:val="both"/>
      </w:pPr>
      <w:r>
        <w:rPr>
          <w:rFonts w:ascii="Times New Roman"/>
          <w:b w:val="false"/>
          <w:i w:val="false"/>
          <w:color w:val="000000"/>
          <w:sz w:val="28"/>
        </w:rPr>
        <w:t>
      Жігерген ауылдық округіне 74 753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Қазығұрт аудандық мәслихатының 04.07.2018 </w:t>
      </w:r>
      <w:r>
        <w:rPr>
          <w:rFonts w:ascii="Times New Roman"/>
          <w:b w:val="false"/>
          <w:i w:val="false"/>
          <w:color w:val="000000"/>
          <w:sz w:val="28"/>
        </w:rPr>
        <w:t>№ 30/199-VI</w:t>
      </w:r>
      <w:r>
        <w:rPr>
          <w:rFonts w:ascii="Times New Roman"/>
          <w:b w:val="false"/>
          <w:i w:val="false"/>
          <w:color w:val="ff0000"/>
          <w:sz w:val="28"/>
        </w:rPr>
        <w:t xml:space="preserve"> шешiмiмен (01.01.2018 бастап қолданысқа енгiзiлciн).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Аудан әкімдігінің 2018 жылға арналған резерві – 28 000 мың теңге көлемінде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2018-2020 жылдарға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2018 жылға арналған аудандық бюджеттің атқарылуы процесінде секвестрлеуге жатпайтын жергілікті бюджеттің атқарылуы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w:t>
      </w:r>
    </w:p>
    <w:bookmarkEnd w:id="7"/>
    <w:bookmarkStart w:name="z9" w:id="8"/>
    <w:p>
      <w:pPr>
        <w:spacing w:after="0"/>
        <w:ind w:left="0"/>
        <w:jc w:val="both"/>
      </w:pPr>
      <w:r>
        <w:rPr>
          <w:rFonts w:ascii="Times New Roman"/>
          <w:b w:val="false"/>
          <w:i w:val="false"/>
          <w:color w:val="000000"/>
          <w:sz w:val="28"/>
        </w:rPr>
        <w:t>
      8. "Қазығұрт аудандық мәслихат аппараты" мемлекеттік мекемесі Қазақстан Республикасының заңнамалық актілерінде белгілеген тәртіпте:</w:t>
      </w:r>
    </w:p>
    <w:bookmarkEnd w:id="8"/>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 2018 жылдың 1 қаңтарынан бастап қолданысқа енгізілсін.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С.Тургараев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У.Копеев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1-қосымша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21.11.2018 </w:t>
      </w:r>
      <w:r>
        <w:rPr>
          <w:rFonts w:ascii="Times New Roman"/>
          <w:b w:val="false"/>
          <w:i w:val="false"/>
          <w:color w:val="ff0000"/>
          <w:sz w:val="28"/>
        </w:rPr>
        <w:t>№ 35/233-VI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19 040 207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2-қосымша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облысы Қазығұрт аудандық мәслихатының 13.09.2018 </w:t>
      </w:r>
      <w:r>
        <w:rPr>
          <w:rFonts w:ascii="Times New Roman"/>
          <w:b w:val="false"/>
          <w:i w:val="false"/>
          <w:color w:val="ff0000"/>
          <w:sz w:val="28"/>
        </w:rPr>
        <w:t>№ 32/211-VI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17 127 247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3-қосымша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облысы Қазығұрт аудандық мәслихатының 13.09.2018 </w:t>
      </w:r>
      <w:r>
        <w:rPr>
          <w:rFonts w:ascii="Times New Roman"/>
          <w:b w:val="false"/>
          <w:i w:val="false"/>
          <w:color w:val="ff0000"/>
          <w:sz w:val="28"/>
        </w:rPr>
        <w:t>№ 32/211-VI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2018-2020 жылдарға арналған аудандық бюджеттік даму бағдарламасының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Қазығұрт аудандық мәслихатының 21.11.2018 </w:t>
      </w:r>
      <w:r>
        <w:rPr>
          <w:rFonts w:ascii="Times New Roman"/>
          <w:b w:val="false"/>
          <w:i w:val="false"/>
          <w:color w:val="ff0000"/>
          <w:sz w:val="28"/>
        </w:rPr>
        <w:t>№ 35/233-VI</w:t>
      </w:r>
      <w:r>
        <w:rPr>
          <w:rFonts w:ascii="Times New Roman"/>
          <w:b w:val="false"/>
          <w:i w:val="false"/>
          <w:color w:val="ff0000"/>
          <w:sz w:val="28"/>
        </w:rPr>
        <w:t xml:space="preserve"> шешiмiмен (01.01.2018 бастап қолданысқа енгiзiлciн).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5-қосымша</w:t>
            </w:r>
          </w:p>
        </w:tc>
      </w:tr>
    </w:tbl>
    <w:p>
      <w:pPr>
        <w:spacing w:after="0"/>
        <w:ind w:left="0"/>
        <w:jc w:val="left"/>
      </w:pPr>
      <w:r>
        <w:rPr>
          <w:rFonts w:ascii="Times New Roman"/>
          <w:b/>
          <w:i w:val="false"/>
          <w:color w:val="000000"/>
        </w:rPr>
        <w:t xml:space="preserve"> 2018 жылға арналған аудандық бюджеттің атқарылуы процесінде секвестрлеуге жатпайтын жергілікті бюджеттің атқарылуы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