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264a" w14:textId="f412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2016 жылғы 22 желтоқсандағы № 12/61-VІ "2017-2019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Қазығұрт аудандық мәслихатының 2017 жылғы 11 шілдедегі № 18/108-VI шешiмi. Оңтүстiк Қазақстан облысының Әдiлет департаментiнде 2017 жылғы 17 шілдеде № 4149 болып тiркелдi. 2018 жылдың 1 қаңтарына дейін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2017 жылғы 27 маусымдағы № 13/143-VI Оңтүстік Қазақстан облыстық мәслихатының 2016 жылғы 9 желтоқсандағы № 8/74-VІ "2017-2019 жылдарға арналған облыстық бюджет туралы" шешіміне өзгерістер мен толықтыру енгізу туралы" Нормативтік құқықтық актілерді мемлекеттік тіркеу тізілімінде № 4132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мәслихаттың 2016 жылғы 22 желтоқсандағы № 12/61-VI "2017-2019 жылдарға арналған аудандық бюджет туралы" (Нормативтік құқықтық актілерді мемлекеттік тіркеу тізілімінде № 3950 тіркелген, 2017 жылы 13 қаңтардағы "Қазығұрт тынысы" газетінде және 2017 жылғы 16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Қазығұрт ауданының 2017-2019 жылдарға арналған аудандық бюджеті 1 қосымшаға сәйкес, оның ішінде 2017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18 946 514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1 480 588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17 464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19 353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17 429 109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19 042 132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134 248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153 157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18 909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-229 866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229 866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– 153 157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– 18 909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95 618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А.Тасай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 № 18/108-VІ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 андағы № 12/61-VІ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206"/>
        <w:gridCol w:w="777"/>
        <w:gridCol w:w="5313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18 946 514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1 480 588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387 271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387 271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299 366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299 366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755 008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634 103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115 018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17 429 109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17 429 109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17 429 109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791"/>
        <w:gridCol w:w="1074"/>
        <w:gridCol w:w="1074"/>
        <w:gridCol w:w="5798"/>
        <w:gridCol w:w="27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19 042 132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547 772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421 796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100 724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293 317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283 891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11 471 957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1 549 064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1 385 586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1 385 586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156 446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156 446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9 103 743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7 086 507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7 045 750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2 017 236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2 017 236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819 150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819 150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240 802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525 059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1 241 828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721 018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693 458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269 887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423 381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456 305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456 305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210 319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963 947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676 127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657 472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181 080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476 392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132 493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132 493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118 691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703 060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240 313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240 313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266 811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166 811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123 394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815 997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 саласындағы өзге де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778 997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778 997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778 997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317 195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289 613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238 299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167 258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99 427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99 427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99 427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2 470 260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2 470 260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2 470 260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388 831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2 081 429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157 275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219 438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219 438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219 438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 № 18/108-VІ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12/61-VІ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2017-2019 жылдарға арналған инвестициялық жобалар (бағдарламалар)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375"/>
        <w:gridCol w:w="1868"/>
        <w:gridCol w:w="1868"/>
        <w:gridCol w:w="58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коды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 № 18/108-VI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12/61-VІ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819"/>
        <w:gridCol w:w="1112"/>
        <w:gridCol w:w="1112"/>
        <w:gridCol w:w="3022"/>
        <w:gridCol w:w="2138"/>
        <w:gridCol w:w="116"/>
        <w:gridCol w:w="116"/>
        <w:gridCol w:w="116"/>
        <w:gridCol w:w="116"/>
        <w:gridCol w:w="234"/>
        <w:gridCol w:w="2580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коды</w:t>
            </w:r>
          </w:p>
        </w:tc>
        <w:tc>
          <w:tcPr>
            <w:tcW w:w="3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1 678 903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Қазығұрт ауыл округінің аппараты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Шарапхана ауыл округінің аппараты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Алтынтөбе ауыл округінің аппараты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Қарабау ауыл округінің аппараты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Сабыр Рақымов ауыл округінің аппараты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Қарақозы Абдалиев ауыл округінің аппараты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Қызылқия ауыл округінің аппараты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Шанақ ауыл округінің аппараты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Шарбұлақ ауыл округінің аппараты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Жаңабазар ауыл округінің аппараты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Тұрбат ауыл округінің аппараты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Қақпақ ауыл округінің аппараты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Жігерген ауыл округінің аппараты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 № 18/108-VІ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12/61-VІ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жергілікті өзін-өзі басқару функцияларын іске асыру үшін жергілікті өзін-өзі басқару органдарына берілетін ағымдағы нысаналы трансферттердің бөлінуі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6"/>
        <w:gridCol w:w="2674"/>
        <w:gridCol w:w="6960"/>
      </w:tblGrid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Қ/с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196 395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Қазығұрт ауыл округінің аппараты 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49 052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Шарапхана ауыл округінің аппараты 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Алтынтөбе ауыл округінің аппараты 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Қарабау ауыл округінің аппараты 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8 529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Сабыр Рақымов ауыл округінің аппараты 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Қарақозы Абдалиев ауыл округінің аппараты 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Қызылқия ауыл округінің аппараты 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18 708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Шанақ ауыл округінің аппараты 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22 830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Шарбұлақ ауыл округінің аппараты 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Жаңабазар ауыл округінің аппараты 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16 206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Тұрбат ауыл округінің аппараты 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Қақпақ ауыл округінің аппараты 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14 874</w:t>
            </w:r>
          </w:p>
        </w:tc>
      </w:tr>
      <w:tr>
        <w:trPr>
          <w:trHeight w:val="30" w:hRule="atLeast"/>
        </w:trPr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Жігерген ауыл округінің аппараты 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