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873" w14:textId="702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2016 жылғы 22 желтоқсандағы № 12/61-VІ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2017 жылғы 7 сәуірдегі № 14/82-VI шешiмi. Оңтүстiк Қазақстан облысының Әдiлет департаментiнде 2017 жылғы 17 сәуірде № 4042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2016 жылғы 22 желтоқсандағы № 12/61-VI "2017-2019 жылдарға арналған аудандық бюджет туралы" (Нормативтік құқықтық актілерді мемлекеттік тіркеу тізілімінде № 3950 тіркелген, 2017 жылы 13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2017-2019 жылдарға арналған аудандық бюджеті 1 қосымшаға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19 260 509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1 447 188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17 776 504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19 356 127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бюджттік кредиттер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229 866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95 618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cәуірдегі № 14/82-VІ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19 260 509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11 495 334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2 470 907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cәуірдегі № 14/82-VІ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21 246 571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21 246 571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11 799 482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9 597 878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14/82-VІ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инвестициялық жобалар (бағдарламалар)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14/82-VI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139"/>
        <w:gridCol w:w="1139"/>
        <w:gridCol w:w="3096"/>
        <w:gridCol w:w="2190"/>
        <w:gridCol w:w="118"/>
        <w:gridCol w:w="119"/>
        <w:gridCol w:w="119"/>
        <w:gridCol w:w="119"/>
        <w:gridCol w:w="240"/>
        <w:gridCol w:w="2643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14/82-VІ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74"/>
        <w:gridCol w:w="6960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