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7d6" w14:textId="c13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2017 жылғы 14 наурыздағы № 88 қаулысы. Оңтүстiк Қазақстан облысының Әдiлет департаментiнде 2017 жылғы 29 наурызда № 4001 болып тiркелдi. Күшi жойылды - Оңтүстiк Қазақстан облысы Қазығұрт ауданы әкiмдiгiнiң 2017 жылғы 14 желтоқсандағы № 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Қазығұрт ауданы әкiмдiгiнiң 14.12.2017 № 433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С.А. Тұрсынқұловқа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Қазығұрт ауданы әкімдігінің 2016 жылғы 26 тамыздағы № 148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3853 болып тіркелген, "Қазығұрт тынысы" газетінде 2016 жылы 30 қыркүйекте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1"/>
        <w:gridCol w:w="7439"/>
      </w:tblGrid>
      <w:tr>
        <w:trPr/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26706,18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