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33cf" w14:textId="6c73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7 ақпандағы № 13/76-VI шешiмi. Оңтүстiк Қазақстан облысының Әдiлет департаментiнде 2017 жылғы 22 ақпанда № 3978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2017 жылғы 25 қаңтардағы № 319 мәлімдемесіне сәйкес, Қазығұрт аудандық маслихаты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2017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