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819828" w14:textId="d81982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Сот шешімімен Бәйдібек ауданының коммуналдық меншігіне түскен болып танылған иесіз қалдықтарды басқару Қағидаларын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Оңтүстiк Қазақстан облысы Бәйдiбек аудандық мәслихатының 2017 жылғы 25 желтоқсандағы № 23/135 шешiмi. Оңтүстiк Қазақстан облысының Әдiлет департаментiнде 2018 жылғы 5 қаңтарда № 4364 болып тiркелдi. Күші жойылды - Түркістан облысы Бәйдібек аудандық мәслихатының 2022 жылғы 30 наурыздағы № 16/105 шешімімен</w:t>
      </w:r>
    </w:p>
    <w:p>
      <w:pPr>
        <w:spacing w:after="0"/>
        <w:ind w:left="0"/>
        <w:jc w:val="both"/>
      </w:pPr>
      <w:bookmarkStart w:name="z1" w:id="0"/>
      <w:r>
        <w:rPr>
          <w:rFonts w:ascii="Times New Roman"/>
          <w:b w:val="false"/>
          <w:i w:val="false"/>
          <w:color w:val="ff0000"/>
          <w:sz w:val="28"/>
        </w:rPr>
        <w:t xml:space="preserve">
      Ескерту. Күші жойылды - Түркістан облысы Бәйдібек аудандық мәслихатының 30.03.2022 № 16/105 </w:t>
      </w:r>
      <w:r>
        <w:rPr>
          <w:rFonts w:ascii="Times New Roman"/>
          <w:b w:val="false"/>
          <w:i w:val="false"/>
          <w:color w:val="ff0000"/>
          <w:sz w:val="28"/>
        </w:rPr>
        <w:t>шешімімен</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w:t>
      </w:r>
    </w:p>
    <w:bookmarkEnd w:id="0"/>
    <w:p>
      <w:pPr>
        <w:spacing w:after="0"/>
        <w:ind w:left="0"/>
        <w:jc w:val="both"/>
      </w:pPr>
      <w:r>
        <w:rPr>
          <w:rFonts w:ascii="Times New Roman"/>
          <w:b w:val="false"/>
          <w:i w:val="false"/>
          <w:color w:val="000000"/>
          <w:sz w:val="28"/>
        </w:rPr>
        <w:t xml:space="preserve">
      Қазақстан Республикасының 2007 жылғы 9 қаңтардағы Экологиялық кодексінің </w:t>
      </w:r>
      <w:r>
        <w:rPr>
          <w:rFonts w:ascii="Times New Roman"/>
          <w:b w:val="false"/>
          <w:i w:val="false"/>
          <w:color w:val="000000"/>
          <w:sz w:val="28"/>
        </w:rPr>
        <w:t>19-1 бабының</w:t>
      </w:r>
      <w:r>
        <w:rPr>
          <w:rFonts w:ascii="Times New Roman"/>
          <w:b w:val="false"/>
          <w:i w:val="false"/>
          <w:color w:val="000000"/>
          <w:sz w:val="28"/>
        </w:rPr>
        <w:t xml:space="preserve"> 3) тармақшасына, "Қазақстан Республикасындағы жергiлiктi мемлекеттiк басқару және өзiн-өзi басқару туралы" Қазақстан Республикасының 2001 жылғы 23 қаңтардағы Заңының 6 бабының 1 тармағының </w:t>
      </w:r>
      <w:r>
        <w:rPr>
          <w:rFonts w:ascii="Times New Roman"/>
          <w:b w:val="false"/>
          <w:i w:val="false"/>
          <w:color w:val="000000"/>
          <w:sz w:val="28"/>
        </w:rPr>
        <w:t>15) тармақшасына</w:t>
      </w:r>
      <w:r>
        <w:rPr>
          <w:rFonts w:ascii="Times New Roman"/>
          <w:b w:val="false"/>
          <w:i w:val="false"/>
          <w:color w:val="000000"/>
          <w:sz w:val="28"/>
        </w:rPr>
        <w:t xml:space="preserve"> сәйкес, Бәйдібек аудандық мәслихаты </w:t>
      </w:r>
      <w:r>
        <w:rPr>
          <w:rFonts w:ascii="Times New Roman"/>
          <w:b/>
          <w:i w:val="false"/>
          <w:color w:val="000000"/>
          <w:sz w:val="28"/>
        </w:rPr>
        <w:t>ШЕШІМ</w:t>
      </w:r>
      <w:r>
        <w:rPr>
          <w:rFonts w:ascii="Times New Roman"/>
          <w:b w:val="false"/>
          <w:i w:val="false"/>
          <w:color w:val="000000"/>
          <w:sz w:val="28"/>
        </w:rPr>
        <w:t xml:space="preserve"> </w:t>
      </w:r>
      <w:r>
        <w:rPr>
          <w:rFonts w:ascii="Times New Roman"/>
          <w:b/>
          <w:i w:val="false"/>
          <w:color w:val="000000"/>
          <w:sz w:val="28"/>
        </w:rPr>
        <w:t>ҚАБЫЛДАДЫ</w:t>
      </w:r>
      <w:r>
        <w:rPr>
          <w:rFonts w:ascii="Times New Roman"/>
          <w:b w:val="false"/>
          <w:i w:val="false"/>
          <w:color w:val="000000"/>
          <w:sz w:val="28"/>
        </w:rPr>
        <w:t>:</w:t>
      </w:r>
    </w:p>
    <w:bookmarkStart w:name="z2" w:id="1"/>
    <w:p>
      <w:pPr>
        <w:spacing w:after="0"/>
        <w:ind w:left="0"/>
        <w:jc w:val="both"/>
      </w:pPr>
      <w:r>
        <w:rPr>
          <w:rFonts w:ascii="Times New Roman"/>
          <w:b w:val="false"/>
          <w:i w:val="false"/>
          <w:color w:val="000000"/>
          <w:sz w:val="28"/>
        </w:rPr>
        <w:t xml:space="preserve">
      1. Қоса беріліп отырған </w:t>
      </w:r>
      <w:r>
        <w:rPr>
          <w:rFonts w:ascii="Times New Roman"/>
          <w:b w:val="false"/>
          <w:i w:val="false"/>
          <w:color w:val="000000"/>
          <w:sz w:val="28"/>
        </w:rPr>
        <w:t>қосымшаға</w:t>
      </w:r>
      <w:r>
        <w:rPr>
          <w:rFonts w:ascii="Times New Roman"/>
          <w:b w:val="false"/>
          <w:i w:val="false"/>
          <w:color w:val="000000"/>
          <w:sz w:val="28"/>
        </w:rPr>
        <w:t xml:space="preserve"> сәйкес сот шешімімен Бәйдібек ауданының коммуналдық меншігіне түскен болып танылған иесіз қалдықтарды басқару </w:t>
      </w:r>
      <w:r>
        <w:rPr>
          <w:rFonts w:ascii="Times New Roman"/>
          <w:b w:val="false"/>
          <w:i w:val="false"/>
          <w:color w:val="000000"/>
          <w:sz w:val="28"/>
        </w:rPr>
        <w:t>Қағидалары</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2. "Бәйдібек ауданының мәслихат аппараты" мемлекеттік мекемесі Қазақстан Республикасының заңнамалық актілерінде белгіленген тәртіпте:</w:t>
      </w:r>
    </w:p>
    <w:bookmarkEnd w:id="2"/>
    <w:p>
      <w:pPr>
        <w:spacing w:after="0"/>
        <w:ind w:left="0"/>
        <w:jc w:val="both"/>
      </w:pPr>
      <w:r>
        <w:rPr>
          <w:rFonts w:ascii="Times New Roman"/>
          <w:b w:val="false"/>
          <w:i w:val="false"/>
          <w:color w:val="000000"/>
          <w:sz w:val="28"/>
        </w:rPr>
        <w:t>
      1) осы шешімнің аумақтық әділет органында мемлекеттік тіркелуін;</w:t>
      </w:r>
    </w:p>
    <w:p>
      <w:pPr>
        <w:spacing w:after="0"/>
        <w:ind w:left="0"/>
        <w:jc w:val="both"/>
      </w:pPr>
      <w:r>
        <w:rPr>
          <w:rFonts w:ascii="Times New Roman"/>
          <w:b w:val="false"/>
          <w:i w:val="false"/>
          <w:color w:val="000000"/>
          <w:sz w:val="28"/>
        </w:rPr>
        <w:t>
      2) осы мәслихат шешімі мемлекеттік тіркелген күнінен бастап күнтізбелік он күн ішінде оның көшірмесін қағаз және электронды түрде қазақ және орыс тілдерінде "Республикалық құқықтық ақпарат орталығы" шаруашылық жүргізу құқығындағы республикалық мемлекеттік кәсіпорнына Қазақстан Республикасы нормативтік құқықтық актілерінің эталондық бақылау банкіне ресми жариялау және енгізу үшін жолданылуын;</w:t>
      </w:r>
    </w:p>
    <w:p>
      <w:pPr>
        <w:spacing w:after="0"/>
        <w:ind w:left="0"/>
        <w:jc w:val="both"/>
      </w:pPr>
      <w:r>
        <w:rPr>
          <w:rFonts w:ascii="Times New Roman"/>
          <w:b w:val="false"/>
          <w:i w:val="false"/>
          <w:color w:val="000000"/>
          <w:sz w:val="28"/>
        </w:rPr>
        <w:t>
      3) осы шешім мемлекеттік тіркелген күнінен бастап күнтізбелік он күн ішінде оның көшірмесін Бәйдібек ауданының аумағында таратылатын мерзімді баспа басылымдарында ресми жариялауға жолданылуын;</w:t>
      </w:r>
    </w:p>
    <w:p>
      <w:pPr>
        <w:spacing w:after="0"/>
        <w:ind w:left="0"/>
        <w:jc w:val="both"/>
      </w:pPr>
      <w:r>
        <w:rPr>
          <w:rFonts w:ascii="Times New Roman"/>
          <w:b w:val="false"/>
          <w:i w:val="false"/>
          <w:color w:val="000000"/>
          <w:sz w:val="28"/>
        </w:rPr>
        <w:t>
      4) ресми жарияланғаннан кейін осы шешімді Бәйдібек аудандық мәслихаттың интернет-ресурсына орналастыруын қамтамасыз етсін.</w:t>
      </w:r>
    </w:p>
    <w:bookmarkStart w:name="z4" w:id="3"/>
    <w:p>
      <w:pPr>
        <w:spacing w:after="0"/>
        <w:ind w:left="0"/>
        <w:jc w:val="both"/>
      </w:pPr>
      <w:r>
        <w:rPr>
          <w:rFonts w:ascii="Times New Roman"/>
          <w:b w:val="false"/>
          <w:i w:val="false"/>
          <w:color w:val="000000"/>
          <w:sz w:val="28"/>
        </w:rPr>
        <w:t>
      3. Осы шешiм алғашқы ресми жарияланған күнiнен кейiн күнтiзбелiк он күн өткен соң қолданысқа енгiзiледi.</w:t>
      </w:r>
    </w:p>
    <w:bookmarkEnd w:id="3"/>
    <w:tbl>
      <w:tblPr>
        <w:tblW w:w="0" w:type="auto"/>
        <w:tblCellSpacing w:w="0" w:type="auto"/>
        <w:tblBorders>
          <w:top w:val="none"/>
          <w:left w:val="none"/>
          <w:bottom w:val="none"/>
          <w:right w:val="none"/>
          <w:insideH w:val="none"/>
          <w:insideV w:val="none"/>
        </w:tblBorders>
        <w:tblLayout w:type="fixed"/>
      </w:tblPr>
      <w:tblGrid>
        <w:gridCol w:w="8040"/>
        <w:gridCol w:w="396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Аудандық мәслихат</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сесиясының төрағасы</w:t>
            </w:r>
            <w:r>
              <w:rPr>
                <w:rFonts w:ascii="Times New Roman"/>
                <w:b w:val="false"/>
                <w:i w:val="false"/>
                <w:color w:val="000000"/>
                <w:sz w:val="20"/>
              </w:rPr>
              <w:t>
</w:t>
            </w:r>
          </w:p>
        </w:tc>
        <w:tc>
          <w:tcPr>
            <w:tcW w:w="396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Ө. Кәдіров</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Аудандық мәслихат хатшысы</w:t>
            </w:r>
            <w:r>
              <w:rPr>
                <w:rFonts w:ascii="Times New Roman"/>
                <w:b w:val="false"/>
                <w:i w:val="false"/>
                <w:color w:val="000000"/>
                <w:sz w:val="20"/>
              </w:rPr>
              <w:t>
</w:t>
            </w:r>
          </w:p>
        </w:tc>
        <w:tc>
          <w:tcPr>
            <w:tcW w:w="396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Нақыпбеков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Бәйдібек аудандық мәслихатының</w:t>
            </w:r>
            <w:r>
              <w:br/>
            </w:r>
            <w:r>
              <w:rPr>
                <w:rFonts w:ascii="Times New Roman"/>
                <w:b w:val="false"/>
                <w:i w:val="false"/>
                <w:color w:val="000000"/>
                <w:sz w:val="20"/>
              </w:rPr>
              <w:t>2017 жылғы 25 желтоқсандағы</w:t>
            </w:r>
            <w:r>
              <w:br/>
            </w:r>
            <w:r>
              <w:rPr>
                <w:rFonts w:ascii="Times New Roman"/>
                <w:b w:val="false"/>
                <w:i w:val="false"/>
                <w:color w:val="000000"/>
                <w:sz w:val="20"/>
              </w:rPr>
              <w:t>№ 23/135 шешімімен бекітілген</w:t>
            </w:r>
          </w:p>
        </w:tc>
      </w:tr>
    </w:tbl>
    <w:bookmarkStart w:name="z6" w:id="4"/>
    <w:p>
      <w:pPr>
        <w:spacing w:after="0"/>
        <w:ind w:left="0"/>
        <w:jc w:val="left"/>
      </w:pPr>
      <w:r>
        <w:rPr>
          <w:rFonts w:ascii="Times New Roman"/>
          <w:b/>
          <w:i w:val="false"/>
          <w:color w:val="000000"/>
        </w:rPr>
        <w:t xml:space="preserve"> Сот шешімімен Бәйдібек ауданының коммуналдық меншігіне түскен болып танылған иесіз қалдықтарды басқару Қағидалары</w:t>
      </w:r>
    </w:p>
    <w:bookmarkEnd w:id="4"/>
    <w:bookmarkStart w:name="z7" w:id="5"/>
    <w:p>
      <w:pPr>
        <w:spacing w:after="0"/>
        <w:ind w:left="0"/>
        <w:jc w:val="left"/>
      </w:pPr>
      <w:r>
        <w:rPr>
          <w:rFonts w:ascii="Times New Roman"/>
          <w:b/>
          <w:i w:val="false"/>
          <w:color w:val="000000"/>
        </w:rPr>
        <w:t xml:space="preserve"> 1. Жалпы ережелер</w:t>
      </w:r>
    </w:p>
    <w:bookmarkEnd w:id="5"/>
    <w:bookmarkStart w:name="z8" w:id="6"/>
    <w:p>
      <w:pPr>
        <w:spacing w:after="0"/>
        <w:ind w:left="0"/>
        <w:jc w:val="both"/>
      </w:pPr>
      <w:r>
        <w:rPr>
          <w:rFonts w:ascii="Times New Roman"/>
          <w:b w:val="false"/>
          <w:i w:val="false"/>
          <w:color w:val="000000"/>
          <w:sz w:val="28"/>
        </w:rPr>
        <w:t xml:space="preserve">
      1. Сот шешімімен Бәйдібек ауданының комуналдық меншігіне түскен болып танылған иесіз қалдықтарды басқару Қағидалары (бұдан әрі – </w:t>
      </w:r>
      <w:r>
        <w:rPr>
          <w:rFonts w:ascii="Times New Roman"/>
          <w:b w:val="false"/>
          <w:i w:val="false"/>
          <w:color w:val="000000"/>
          <w:sz w:val="28"/>
        </w:rPr>
        <w:t>Қағидалар</w:t>
      </w:r>
      <w:r>
        <w:rPr>
          <w:rFonts w:ascii="Times New Roman"/>
          <w:b w:val="false"/>
          <w:i w:val="false"/>
          <w:color w:val="000000"/>
          <w:sz w:val="28"/>
        </w:rPr>
        <w:t xml:space="preserve">) Қазақстан Республикасының 2007 жылғы 9 қаңтардағы Экологиялық кодексінің </w:t>
      </w:r>
      <w:r>
        <w:rPr>
          <w:rFonts w:ascii="Times New Roman"/>
          <w:b w:val="false"/>
          <w:i w:val="false"/>
          <w:color w:val="000000"/>
          <w:sz w:val="28"/>
        </w:rPr>
        <w:t>20-1-бабының</w:t>
      </w:r>
      <w:r>
        <w:rPr>
          <w:rFonts w:ascii="Times New Roman"/>
          <w:b w:val="false"/>
          <w:i w:val="false"/>
          <w:color w:val="000000"/>
          <w:sz w:val="28"/>
        </w:rPr>
        <w:t xml:space="preserve"> 5) тармақшасына сәйкес әзірленді және сот шешiмiмен коммуналдық меншiкке түскен болып танылған иесiз қалдықтарды (бұдан әрі – қалдықтар) басқару тәртiбiн айқындайды.</w:t>
      </w:r>
    </w:p>
    <w:bookmarkEnd w:id="6"/>
    <w:bookmarkStart w:name="z9" w:id="7"/>
    <w:p>
      <w:pPr>
        <w:spacing w:after="0"/>
        <w:ind w:left="0"/>
        <w:jc w:val="both"/>
      </w:pPr>
      <w:r>
        <w:rPr>
          <w:rFonts w:ascii="Times New Roman"/>
          <w:b w:val="false"/>
          <w:i w:val="false"/>
          <w:color w:val="000000"/>
          <w:sz w:val="28"/>
        </w:rPr>
        <w:t>
      2. Қалдықтарды коммуналдық меншікке беру сот шешімінің негізінде жүзеге асырылады.</w:t>
      </w:r>
    </w:p>
    <w:bookmarkEnd w:id="7"/>
    <w:bookmarkStart w:name="z10" w:id="8"/>
    <w:p>
      <w:pPr>
        <w:spacing w:after="0"/>
        <w:ind w:left="0"/>
        <w:jc w:val="both"/>
      </w:pPr>
      <w:r>
        <w:rPr>
          <w:rFonts w:ascii="Times New Roman"/>
          <w:b w:val="false"/>
          <w:i w:val="false"/>
          <w:color w:val="000000"/>
          <w:sz w:val="28"/>
        </w:rPr>
        <w:t>
      3. Иесіз қалдықтарды басқару жергілікті атқарушы органы (бұдан әрі – жергілікті атқарушы орган) жүзеге асырады.</w:t>
      </w:r>
    </w:p>
    <w:bookmarkEnd w:id="8"/>
    <w:bookmarkStart w:name="z11" w:id="9"/>
    <w:p>
      <w:pPr>
        <w:spacing w:after="0"/>
        <w:ind w:left="0"/>
        <w:jc w:val="both"/>
      </w:pPr>
      <w:r>
        <w:rPr>
          <w:rFonts w:ascii="Times New Roman"/>
          <w:b w:val="false"/>
          <w:i w:val="false"/>
          <w:color w:val="000000"/>
          <w:sz w:val="28"/>
        </w:rPr>
        <w:t>
      4. Қалдықтарды басқару мақсатында жергілікті атқарушы орган мүдделі құрылымдық бөлімшелерінің өкілдерінен комиссия құрады (бұдан әрі-Комиссия).</w:t>
      </w:r>
    </w:p>
    <w:bookmarkEnd w:id="9"/>
    <w:p>
      <w:pPr>
        <w:spacing w:after="0"/>
        <w:ind w:left="0"/>
        <w:jc w:val="both"/>
      </w:pPr>
      <w:r>
        <w:rPr>
          <w:rFonts w:ascii="Times New Roman"/>
          <w:b w:val="false"/>
          <w:i w:val="false"/>
          <w:color w:val="000000"/>
          <w:sz w:val="28"/>
        </w:rPr>
        <w:t>
      Қалдықтарды басқару бойынша жұмыстарды ұйымдастыратын орган ретінде Бәйдібек ауданының тұрғын үй – коммуналдық шаруашылық, жолаушылар көлігі және автомобиль жолдары бөлімі болып (бұдан әрі - бөлім) табылады.</w:t>
      </w:r>
    </w:p>
    <w:bookmarkStart w:name="z12" w:id="10"/>
    <w:p>
      <w:pPr>
        <w:spacing w:after="0"/>
        <w:ind w:left="0"/>
        <w:jc w:val="both"/>
      </w:pPr>
      <w:r>
        <w:rPr>
          <w:rFonts w:ascii="Times New Roman"/>
          <w:b w:val="false"/>
          <w:i w:val="false"/>
          <w:color w:val="000000"/>
          <w:sz w:val="28"/>
        </w:rPr>
        <w:t>
      5. Иесіз қалдықтарды басқару – бұл қалдықтарды бағалау, есепке алу, одан әрі пайдалану, сату, кәдеге жарату және жою бойынша қызмет.</w:t>
      </w:r>
    </w:p>
    <w:bookmarkEnd w:id="10"/>
    <w:bookmarkStart w:name="z13" w:id="11"/>
    <w:p>
      <w:pPr>
        <w:spacing w:after="0"/>
        <w:ind w:left="0"/>
        <w:jc w:val="left"/>
      </w:pPr>
      <w:r>
        <w:rPr>
          <w:rFonts w:ascii="Times New Roman"/>
          <w:b/>
          <w:i w:val="false"/>
          <w:color w:val="000000"/>
        </w:rPr>
        <w:t xml:space="preserve"> 2. Сот шешімімен Бәйдібек ауданының коммуналдық меншікке түскен болып танылған иесіз қалдықтарды басқару тәртібі</w:t>
      </w:r>
    </w:p>
    <w:bookmarkEnd w:id="11"/>
    <w:bookmarkStart w:name="z14" w:id="12"/>
    <w:p>
      <w:pPr>
        <w:spacing w:after="0"/>
        <w:ind w:left="0"/>
        <w:jc w:val="both"/>
      </w:pPr>
      <w:r>
        <w:rPr>
          <w:rFonts w:ascii="Times New Roman"/>
          <w:b w:val="false"/>
          <w:i w:val="false"/>
          <w:color w:val="000000"/>
          <w:sz w:val="28"/>
        </w:rPr>
        <w:t xml:space="preserve">
      6. Қалдықтарды есепке алу, сақтау, бағалау және одан әрi пайдалану Қазақстан Республикасы Үкіметінің 2002 жылғы 26 шілдедегі № 833 </w:t>
      </w:r>
      <w:r>
        <w:rPr>
          <w:rFonts w:ascii="Times New Roman"/>
          <w:b w:val="false"/>
          <w:i w:val="false"/>
          <w:color w:val="000000"/>
          <w:sz w:val="28"/>
        </w:rPr>
        <w:t>қаулысымен</w:t>
      </w:r>
      <w:r>
        <w:rPr>
          <w:rFonts w:ascii="Times New Roman"/>
          <w:b w:val="false"/>
          <w:i w:val="false"/>
          <w:color w:val="000000"/>
          <w:sz w:val="28"/>
        </w:rPr>
        <w:t xml:space="preserve"> бекітілген Жекелеген негiздер бойынша мемлекет меншiгiне айналдырылған (түскен) мүлiктi есепке алу, сақтау, бағалау және одан әрi пайдалану </w:t>
      </w:r>
      <w:r>
        <w:rPr>
          <w:rFonts w:ascii="Times New Roman"/>
          <w:b w:val="false"/>
          <w:i w:val="false"/>
          <w:color w:val="000000"/>
          <w:sz w:val="28"/>
        </w:rPr>
        <w:t>қағидаларына</w:t>
      </w:r>
      <w:r>
        <w:rPr>
          <w:rFonts w:ascii="Times New Roman"/>
          <w:b w:val="false"/>
          <w:i w:val="false"/>
          <w:color w:val="000000"/>
          <w:sz w:val="28"/>
        </w:rPr>
        <w:t xml:space="preserve"> сәйкес атқарылады.</w:t>
      </w:r>
    </w:p>
    <w:bookmarkEnd w:id="12"/>
    <w:bookmarkStart w:name="z15" w:id="13"/>
    <w:p>
      <w:pPr>
        <w:spacing w:after="0"/>
        <w:ind w:left="0"/>
        <w:jc w:val="both"/>
      </w:pPr>
      <w:r>
        <w:rPr>
          <w:rFonts w:ascii="Times New Roman"/>
          <w:b w:val="false"/>
          <w:i w:val="false"/>
          <w:color w:val="000000"/>
          <w:sz w:val="28"/>
        </w:rPr>
        <w:t>
      7. Талап етілмеген қалдықтарды қауіпсіз кәдеге жарату және жою бойынша жұмыстарды ұйымдастыруды жергілікті атқарушы орган Комиссияның ұсыныстарын ескере отырып Қазақстан Республикасының экологиялық заңнамасының талаптарына сәйкес жергілікті бюджет қаражаты есебінен жүзеге асырады.</w:t>
      </w:r>
    </w:p>
    <w:bookmarkEnd w:id="13"/>
    <w:bookmarkStart w:name="z16" w:id="14"/>
    <w:p>
      <w:pPr>
        <w:spacing w:after="0"/>
        <w:ind w:left="0"/>
        <w:jc w:val="both"/>
      </w:pPr>
      <w:r>
        <w:rPr>
          <w:rFonts w:ascii="Times New Roman"/>
          <w:b w:val="false"/>
          <w:i w:val="false"/>
          <w:color w:val="000000"/>
          <w:sz w:val="28"/>
        </w:rPr>
        <w:t>
      8. Қалдықтарды кәдеге жарату және жою бойынша көрсетілетін қызметтерді жеткізушіні таңдау Қазақстан Республикасының мемлекеттік сатып алу туралы заңнамасына сәйкес жүзеге асырылады.</w:t>
      </w:r>
    </w:p>
    <w:bookmarkEnd w:id="14"/>
    <w:bookmarkStart w:name="z17" w:id="15"/>
    <w:p>
      <w:pPr>
        <w:spacing w:after="0"/>
        <w:ind w:left="0"/>
        <w:jc w:val="both"/>
      </w:pPr>
      <w:r>
        <w:rPr>
          <w:rFonts w:ascii="Times New Roman"/>
          <w:b w:val="false"/>
          <w:i w:val="false"/>
          <w:color w:val="000000"/>
          <w:sz w:val="28"/>
        </w:rPr>
        <w:t>
      9. Қалдықтар сатылғаннан, кәдеге жаратылғаннан және жойылғаннан кейін қалдықтардың орналасқан аумақтарын қалпына келтіру Қазақстан Республикасының жер заңнамасының талаптарына сәйкес жүргізіледі.</w:t>
      </w:r>
    </w:p>
    <w:bookmarkEnd w:id="15"/>
    <w:bookmarkStart w:name="z18" w:id="16"/>
    <w:p>
      <w:pPr>
        <w:spacing w:after="0"/>
        <w:ind w:left="0"/>
        <w:jc w:val="left"/>
      </w:pPr>
      <w:r>
        <w:rPr>
          <w:rFonts w:ascii="Times New Roman"/>
          <w:b/>
          <w:i w:val="false"/>
          <w:color w:val="000000"/>
        </w:rPr>
        <w:t xml:space="preserve"> 3. Қорытынды ережелер</w:t>
      </w:r>
    </w:p>
    <w:bookmarkEnd w:id="16"/>
    <w:bookmarkStart w:name="z19" w:id="17"/>
    <w:p>
      <w:pPr>
        <w:spacing w:after="0"/>
        <w:ind w:left="0"/>
        <w:jc w:val="both"/>
      </w:pPr>
      <w:r>
        <w:rPr>
          <w:rFonts w:ascii="Times New Roman"/>
          <w:b w:val="false"/>
          <w:i w:val="false"/>
          <w:color w:val="000000"/>
          <w:sz w:val="28"/>
        </w:rPr>
        <w:t>
      10. Қалдықтармен жұмыс iстеу барысында Қазақстан Республикасының экологиялық заңнамасында көзделген талаптар сақталады.</w:t>
      </w:r>
    </w:p>
    <w:bookmarkEnd w:id="17"/>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