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43463" w14:textId="d743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Бәйдібек аудандық мәслихатының 2016 жылғы 23 желтоқсандағы № 11/58 "2017-2019 жылдарға арналған аудан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Бәйдiбек аудандық мәслихатының 2017 жылғы 8 желтоқсандағы № 22/123 шешiмi. Оңтүстiк Қазақстан облысының Әдiлет департаментiнде 2017 жылғы 14 желтоқсанда № 4316 болып тiркелдi. 2018 жылдың 1 қаңтарына дейiн қолданыста болды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Оңтүстік Қазақстан облыстық мәслихатының 2017 жылғы 30 қарашадағы № 17/205-VI "Оңтүстік Қазақстан облыстық мәслихатының 2016 жылғы 9 желтоқсандағы № 8/74-VІ "2017-2019 жылдарға арналған облыстық бюджет туралы" шешіміне өзгерістер мен толықтыру енгізу туралы" Нормативтік құқықтық актілерді мемлекеттік тіркеу тізілімінде № 4287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Бәйдібек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Бәйдібек аудандық мәслихатының 2016 жылғы 23 желтоқсандағы № 11/58 "2017-2019 жылдарға арналған аудан бюджеті туралы" (Нормативтік құқықтық актілерді мемлекеттік тіркеу тізілімінде 3942 нөмірімен тіркелген, 2017 жылғы 10 қаңтардағы "Шаян" газетінде және 2017 жылғы 10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"1.Бәйдібек ауданының 2017-2019 жылдарға арналған аудандық бюджеті тиісінше 1, 2 және 3 қосымшаларға сәйкес, оның ішінде 2017 жылға мынадай көлемде бекітілсін:</w:t>
      </w:r>
    </w:p>
    <w:p>
      <w:pPr>
        <w:spacing w:after="0"/>
        <w:ind w:left="0"/>
        <w:jc w:val="both"/>
      </w:pPr>
      <w:r>
        <w:rPr>
          <w:rFonts w:ascii="Times New Roman"/>
          <w:b w:val="false"/>
          <w:i w:val="false"/>
          <w:color w:val="000000"/>
          <w:sz w:val="28"/>
        </w:rPr>
        <w:t>
      1) кірістер - 15 248 566 мың тенге, оның ішінде:</w:t>
      </w:r>
    </w:p>
    <w:p>
      <w:pPr>
        <w:spacing w:after="0"/>
        <w:ind w:left="0"/>
        <w:jc w:val="both"/>
      </w:pPr>
      <w:r>
        <w:rPr>
          <w:rFonts w:ascii="Times New Roman"/>
          <w:b w:val="false"/>
          <w:i w:val="false"/>
          <w:color w:val="000000"/>
          <w:sz w:val="28"/>
        </w:rPr>
        <w:t>
      салықтық түсімдер - 644 077 мың тенге;</w:t>
      </w:r>
    </w:p>
    <w:p>
      <w:pPr>
        <w:spacing w:after="0"/>
        <w:ind w:left="0"/>
        <w:jc w:val="both"/>
      </w:pPr>
      <w:r>
        <w:rPr>
          <w:rFonts w:ascii="Times New Roman"/>
          <w:b w:val="false"/>
          <w:i w:val="false"/>
          <w:color w:val="000000"/>
          <w:sz w:val="28"/>
        </w:rPr>
        <w:t>
      салықтық емес түсімдер - 27 600 мың тенге;</w:t>
      </w:r>
    </w:p>
    <w:p>
      <w:pPr>
        <w:spacing w:after="0"/>
        <w:ind w:left="0"/>
        <w:jc w:val="both"/>
      </w:pPr>
      <w:r>
        <w:rPr>
          <w:rFonts w:ascii="Times New Roman"/>
          <w:b w:val="false"/>
          <w:i w:val="false"/>
          <w:color w:val="000000"/>
          <w:sz w:val="28"/>
        </w:rPr>
        <w:t>
      негізгі капиталды сатудан түсетін түсімдер - 5 038 мың тенге;</w:t>
      </w:r>
    </w:p>
    <w:p>
      <w:pPr>
        <w:spacing w:after="0"/>
        <w:ind w:left="0"/>
        <w:jc w:val="both"/>
      </w:pPr>
      <w:r>
        <w:rPr>
          <w:rFonts w:ascii="Times New Roman"/>
          <w:b w:val="false"/>
          <w:i w:val="false"/>
          <w:color w:val="000000"/>
          <w:sz w:val="28"/>
        </w:rPr>
        <w:t>
      трансферттер түсімі - 14 571 851 мың тенге;</w:t>
      </w:r>
    </w:p>
    <w:p>
      <w:pPr>
        <w:spacing w:after="0"/>
        <w:ind w:left="0"/>
        <w:jc w:val="both"/>
      </w:pPr>
      <w:r>
        <w:rPr>
          <w:rFonts w:ascii="Times New Roman"/>
          <w:b w:val="false"/>
          <w:i w:val="false"/>
          <w:color w:val="000000"/>
          <w:sz w:val="28"/>
        </w:rPr>
        <w:t>
      2) шығындар - 15 293 169 мың тенге;</w:t>
      </w:r>
    </w:p>
    <w:p>
      <w:pPr>
        <w:spacing w:after="0"/>
        <w:ind w:left="0"/>
        <w:jc w:val="both"/>
      </w:pPr>
      <w:r>
        <w:rPr>
          <w:rFonts w:ascii="Times New Roman"/>
          <w:b w:val="false"/>
          <w:i w:val="false"/>
          <w:color w:val="000000"/>
          <w:sz w:val="28"/>
        </w:rPr>
        <w:t>
      3) таза бюджеттік кредиттеу – 54 653 мың теңге, оның ішінде:</w:t>
      </w:r>
    </w:p>
    <w:p>
      <w:pPr>
        <w:spacing w:after="0"/>
        <w:ind w:left="0"/>
        <w:jc w:val="both"/>
      </w:pPr>
      <w:r>
        <w:rPr>
          <w:rFonts w:ascii="Times New Roman"/>
          <w:b w:val="false"/>
          <w:i w:val="false"/>
          <w:color w:val="000000"/>
          <w:sz w:val="28"/>
        </w:rPr>
        <w:t>
      бюджеттік кредиттер – 85 087 мың теңге;</w:t>
      </w:r>
    </w:p>
    <w:p>
      <w:pPr>
        <w:spacing w:after="0"/>
        <w:ind w:left="0"/>
        <w:jc w:val="both"/>
      </w:pPr>
      <w:r>
        <w:rPr>
          <w:rFonts w:ascii="Times New Roman"/>
          <w:b w:val="false"/>
          <w:i w:val="false"/>
          <w:color w:val="000000"/>
          <w:sz w:val="28"/>
        </w:rPr>
        <w:t>
      бюджеттік кредиттерді өтеу –30 434 мың теңге;</w:t>
      </w:r>
    </w:p>
    <w:p>
      <w:pPr>
        <w:spacing w:after="0"/>
        <w:ind w:left="0"/>
        <w:jc w:val="both"/>
      </w:pPr>
      <w:r>
        <w:rPr>
          <w:rFonts w:ascii="Times New Roman"/>
          <w:b w:val="false"/>
          <w:i w:val="false"/>
          <w:color w:val="000000"/>
          <w:sz w:val="28"/>
        </w:rPr>
        <w:t>
      4) қаржы активтерімен операциялар бойынша сальдо – 0, оның ішінде:</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 -99 256 мың теңге;</w:t>
      </w:r>
    </w:p>
    <w:p>
      <w:pPr>
        <w:spacing w:after="0"/>
        <w:ind w:left="0"/>
        <w:jc w:val="both"/>
      </w:pPr>
      <w:r>
        <w:rPr>
          <w:rFonts w:ascii="Times New Roman"/>
          <w:b w:val="false"/>
          <w:i w:val="false"/>
          <w:color w:val="000000"/>
          <w:sz w:val="28"/>
        </w:rPr>
        <w:t>
      6) бюджет тапшылығын қаржыландыру –99 256 мың теңге, оның ішінде:</w:t>
      </w:r>
    </w:p>
    <w:p>
      <w:pPr>
        <w:spacing w:after="0"/>
        <w:ind w:left="0"/>
        <w:jc w:val="both"/>
      </w:pPr>
      <w:r>
        <w:rPr>
          <w:rFonts w:ascii="Times New Roman"/>
          <w:b w:val="false"/>
          <w:i w:val="false"/>
          <w:color w:val="000000"/>
          <w:sz w:val="28"/>
        </w:rPr>
        <w:t>
      қарыздар түсімі – 85 087 мың теңге;</w:t>
      </w:r>
    </w:p>
    <w:p>
      <w:pPr>
        <w:spacing w:after="0"/>
        <w:ind w:left="0"/>
        <w:jc w:val="both"/>
      </w:pPr>
      <w:r>
        <w:rPr>
          <w:rFonts w:ascii="Times New Roman"/>
          <w:b w:val="false"/>
          <w:i w:val="false"/>
          <w:color w:val="000000"/>
          <w:sz w:val="28"/>
        </w:rPr>
        <w:t>
      қарыздарды өтеу – 30 434 мың теңге;</w:t>
      </w:r>
    </w:p>
    <w:p>
      <w:pPr>
        <w:spacing w:after="0"/>
        <w:ind w:left="0"/>
        <w:jc w:val="both"/>
      </w:pPr>
      <w:r>
        <w:rPr>
          <w:rFonts w:ascii="Times New Roman"/>
          <w:b w:val="false"/>
          <w:i w:val="false"/>
          <w:color w:val="000000"/>
          <w:sz w:val="28"/>
        </w:rPr>
        <w:t>
      бюджет қаражатының пайдаланылатын қалдықтары – 44 603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"Бәйдібек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Бәйдібек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Бәйдібек аудандық мәслихаттың интернет-ресурсына орналастырылуын қамтамасыз етсін.</w:t>
      </w:r>
    </w:p>
    <w:bookmarkStart w:name="z6" w:id="4"/>
    <w:p>
      <w:pPr>
        <w:spacing w:after="0"/>
        <w:ind w:left="0"/>
        <w:jc w:val="both"/>
      </w:pPr>
      <w:r>
        <w:rPr>
          <w:rFonts w:ascii="Times New Roman"/>
          <w:b w:val="false"/>
          <w:i w:val="false"/>
          <w:color w:val="000000"/>
          <w:sz w:val="28"/>
        </w:rPr>
        <w:t>
      3. Осы шешім 2017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Кәдіров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Нахипбеков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22/123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11/58 шешіміне 1 қосымша</w:t>
            </w:r>
          </w:p>
        </w:tc>
      </w:tr>
    </w:tbl>
    <w:p>
      <w:pPr>
        <w:spacing w:after="0"/>
        <w:ind w:left="0"/>
        <w:jc w:val="left"/>
      </w:pPr>
      <w:r>
        <w:rPr>
          <w:rFonts w:ascii="Times New Roman"/>
          <w:b/>
          <w:i w:val="false"/>
          <w:color w:val="000000"/>
        </w:rPr>
        <w:t xml:space="preserve"> 2017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1"/>
        <w:gridCol w:w="901"/>
        <w:gridCol w:w="1225"/>
        <w:gridCol w:w="1225"/>
        <w:gridCol w:w="4888"/>
        <w:gridCol w:w="31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15 248 566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Салықтық түсімдер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644077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197515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Басқада салықтар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14 571 851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14 571 851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14 571 851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15293169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437630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375170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241876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197848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 2270</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жою</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7140889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754487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500314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472417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254173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6038723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4601305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4475993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1437418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347679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(аудандық маңызы бар қаланың) мемлекеттік білім беру мекемелер үшін оқулықтар мен оқу-әдiстемелiк кешендерді сатып алу және жеткізу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133262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709412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84392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360847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15636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88637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41091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2644197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609760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1628221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234754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елдімекендерді абаттандыруды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1138350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220282</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 және көгалдандыру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640987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174246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189699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Cпорт объектілерін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66145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17977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2386195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362444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332707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36381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32919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құрылыс, сәулет және қала құрылысы бөлімі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282626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234093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 бiр түрден екiншiсiне ауыстыру жөнiндегi жұмыстар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46604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өнеркәсіпті дамыту саласындағы мемлекеттік саясатты іске асыру жөніндегі қызметтер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25878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24998</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109801</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22209</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54653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-99256</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w:t>
            </w:r>
          </w:p>
        </w:tc>
      </w:tr>
      <w:tr>
        <w:trPr>
          <w:trHeight w:val="30" w:hRule="atLeast"/>
        </w:trPr>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22/123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11/58 шешіміне 6 қосымша</w:t>
            </w:r>
          </w:p>
        </w:tc>
      </w:tr>
    </w:tbl>
    <w:p>
      <w:pPr>
        <w:spacing w:after="0"/>
        <w:ind w:left="0"/>
        <w:jc w:val="left"/>
      </w:pPr>
      <w:r>
        <w:rPr>
          <w:rFonts w:ascii="Times New Roman"/>
          <w:b/>
          <w:i w:val="false"/>
          <w:color w:val="000000"/>
        </w:rPr>
        <w:t xml:space="preserve"> 2017 жылға арналған аудандық бюджеттен қаржыландырылатын ауылдық округтердің бюджеттік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7"/>
        <w:gridCol w:w="984"/>
        <w:gridCol w:w="2075"/>
        <w:gridCol w:w="2075"/>
        <w:gridCol w:w="563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 ауыл округі</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r>
      <w:tr>
        <w:trPr>
          <w:trHeight w:val="30" w:hRule="atLeast"/>
        </w:trPr>
        <w:tc>
          <w:tcPr>
            <w:tcW w:w="1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5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2017 жылғы 8 желтоқсандағы</w:t>
            </w:r>
            <w:r>
              <w:br/>
            </w:r>
            <w:r>
              <w:rPr>
                <w:rFonts w:ascii="Times New Roman"/>
                <w:b w:val="false"/>
                <w:i w:val="false"/>
                <w:color w:val="000000"/>
                <w:sz w:val="20"/>
              </w:rPr>
              <w:t>№ 22/123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Бәйдібек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11/58 шешіміне 7 қосымша</w:t>
            </w:r>
          </w:p>
        </w:tc>
      </w:tr>
    </w:tbl>
    <w:p>
      <w:pPr>
        <w:spacing w:after="0"/>
        <w:ind w:left="0"/>
        <w:jc w:val="left"/>
      </w:pPr>
      <w:r>
        <w:rPr>
          <w:rFonts w:ascii="Times New Roman"/>
          <w:b/>
          <w:i w:val="false"/>
          <w:color w:val="000000"/>
        </w:rPr>
        <w:t xml:space="preserve"> 2017 жылы жергілікті өзін-өзі басқару органдарына берілетін трансферттердің аудандық маңызы бар ауыл округтер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6"/>
        <w:gridCol w:w="1788"/>
        <w:gridCol w:w="7736"/>
      </w:tblGrid>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округтер атауы</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сомасы (мың теңге)</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55 987,0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Алғабас</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3 997,0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Ағыбет</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2 125,0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2 601,0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4 570,0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9 792,0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Борлысай</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3 451,0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3 417,0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3 707,0</w:t>
            </w:r>
          </w:p>
        </w:tc>
      </w:tr>
      <w:tr>
        <w:trPr>
          <w:trHeight w:val="30" w:hRule="atLeast"/>
        </w:trPr>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Шаян</w:t>
            </w:r>
          </w:p>
        </w:tc>
        <w:tc>
          <w:tcPr>
            <w:tcW w:w="7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14 966,0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