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2e87" w14:textId="c372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ауданының Боралдай ауылдық округі аумағында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Бәйдiбек ауданы әкiмiнiң 2017 жылғы 9 қарашадағы № 17 шешімі. Оңтүстiк Қазақстан облысының Әдiлет департаментiнде 2017 жылғы 15 қарашада № 4271 болып тiркелдi. Күші жойылды - Оңтүстiк Қазақстан облысы Бәйдiбек ауданы әкiмiнiң 2018 жылғы 22 қаңтардағы № 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Бәйдiбек ауданы әкiмiнiң 22.01.2018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мемелекеттік басқару және өзін-өзі басқару туралы" Қазақстан Республикасының 2001 жылғы 23 қаңтардағы Заңының 33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сынаптамасын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 Бәйдібек ауданының төтенше жағдайлардың алдын алу және жою жөніндегі комиссия отырысының 2017 жылғы 25 қыркүйектегі № 2 хаттамасы негізінде, Бәйдібек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ауданының Боралдай ауыл округі аумағында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"Бәйдібек ауданы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Бәйдібек ауданының аумағында таратылатын мерзімді баспа басылымдарында ресми жариялануын,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Бәйдібек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