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71c0" w14:textId="8397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Бәйдiбек ауданы әкiмдiгiнiң 2017 жылғы 24 шілдедегі № 229 қаулысы. Оңтүстiк Қазақстан облысының Әдiлет департаментiнде 2017 жылғы 4 тамызда № 4178 болып тiркелдi. Күші жойылды - Оңтүстiк Қазақстан облысы Бәйдiбек ауданы әкiмдiгiнiң 2018 жылғы 30 мамырдағы № 199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әкiмдiгiнiң 30.05.2018 № 199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 Бәйдібек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 бостандығынан айыру орындарынан босатылған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"Бәйдібек ауданының пробация қызметінің есебінде тұрған адамдарды, сондай – 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туралы" Бәйдібек ауданы әкімдігінің 2016 жылығы 16 қарашадағы № 369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3879 тіркелген, 2016 жылы 28 қарашада "Шаян" газетінде ресми жарияланған)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әкiмiнiң орынбасары Н.Айтбековке жүктелсiн.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Б.Танагузов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24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№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оналастыру үшін жұмыс орындары квотасы белгіленетін Бәйдібек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4502"/>
        <w:gridCol w:w="1720"/>
        <w:gridCol w:w="2856"/>
        <w:gridCol w:w="2179"/>
      </w:tblGrid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"Бәйдібек аудандық орталық ауруханасы" мемлекеттік коммуналдық қазыналық кәсіпорыны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19 колледж" мемлекеттік коммуналдық қазыналық кәсіпорыны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білім бөлімінің "Ақтас жалпы орта мектебі" мемлекеттік коммуналдық мекемесі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білім бөлімінің "Тасқұдық негізгі орта мектебі" мемлекеттік коммуналдық мекемесі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24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№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орындарына квотасы белгіленетін Бәйдібек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4126"/>
        <w:gridCol w:w="1752"/>
        <w:gridCol w:w="2909"/>
        <w:gridCol w:w="2451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Жұмыскерлердіңтізімдік саны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әкімдігінің "Бәйдібек аудандық емханасы" мемлекеттік коммуналдық қазыналық кәсіпорыны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"Бәйдібек аудандық орталық ауруханасы" мемлекеттік коммуналдық қазыналық кәсіпорыны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24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№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белгіленетін Бәйдібек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3188"/>
        <w:gridCol w:w="1354"/>
        <w:gridCol w:w="1890"/>
        <w:gridCol w:w="5047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 жұмыскерлердің тізімдік саны)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табылатын, жастар қатарындағы азаматтар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әкімдігінің "Бәйдібек аудандық емханасы" мемлекеттік коммуналдық қазыналық кәсіпорыны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білім бөлімінің "Қ. Сыпатаев атындағы жалпы орта мектебі" мемлекеттік коммуналдық мекемесі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білім бөлімінің "Бөген жалпы орта мектебі" мемлекеттік коммуналдық мекемесі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