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da12" w14:textId="c58d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2016 жылғы 23 желтоқсандағы № 11/58 "2017-2019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Бәйдiбек аудандық мәслихатының 2017 жылғы 13 шілдедегі № 18/103 шешiмi. Оңтүстiк Қазақстан облысының Әдiлет департаментiнде 2017 жылғы 25 шілдеде № 4171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2017 жылғы 27 маусымдағы № 13/143-VI "Оңтүстік Қазақстан облыстық мәслихатының 2016 жылғы 9 желтоқсандағы № 8/74-VІ "2017-2019 жылдарға арналған облыстық бюджет туралы" шешіміне өзгерістер мен толықтыру енгізу туралы" Нормативтік құқықтық актілерді мемлекеттік тіркеу тізілімінде № 4132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аудандық мәслихатының 2016 жылғы 23 желтоқсандағы № 11/58 "2017-2019 жылдарға арналған аудан бюджеті туралы" (Нормативтік құқықтық актілерді мемлекеттік тіркеу тізілімінде № 3942 тіркелген, 2017 жылғы 10 қаңтардағы "Шаян" газетінде және 2017 жылғы 10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"1.Бәйдібек ауданының 2017-2019 жылдарға арналған аудандық бюджеті тиісінше 1, 2 және 3 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- 13 334 892 мың тенге,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- 594 471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- 10 722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- 5 638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- 12 724 061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- 13 379 495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57 505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85 087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–27 582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- 102 108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–102 108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85 087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27 582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44 603 мың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Аудандық бюджетте аудан әкімдігінің 2017 жылға арналған резерві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4 298 мың теңге сомасында бекітілсін.".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2017 жылға жеке табыс салығы түсімдерінің жалпы сомасын бөлу нормативтерін белгілеу: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 аудан бюджетіне 61,8 пайыз, облыстық бюджетке 38,2 пайыз болып белгіленсін.".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Нахипбеков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18/103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11/58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13334892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594471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12724061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12724061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21"/>
        <w:gridCol w:w="29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13379495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29351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7051823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5969510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4499118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жерге және шаруашылық жағынан орналастыру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18/103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11/58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13783401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13218039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13218039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2"/>
        <w:gridCol w:w="1258"/>
        <w:gridCol w:w="5020"/>
        <w:gridCol w:w="29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13783401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5924918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4738244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4616329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 2017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18/103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11/58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10918020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10344788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10344788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21"/>
        <w:gridCol w:w="29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10918020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5796907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4639173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