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5a55" w14:textId="b175a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 Бәйдібек аудандық мәслихат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14 сәуірдегі № 14/87 шешiмi. Оңтүстiк Қазақстан облысының Әдiлет департаментiнде 2017 жылғы 19 сәуірде № 4054 болып тiркелдi. Күші жойылды - Оңтүстiк Қазақстан облысы Бәйдiбек аудандық мәслихатының 2018 жылғы 27 сәуірдегі № 27/165 шешiмiмен</w:t>
      </w:r>
    </w:p>
    <w:p>
      <w:pPr>
        <w:spacing w:after="0"/>
        <w:ind w:left="0"/>
        <w:jc w:val="both"/>
      </w:pPr>
      <w:r>
        <w:rPr>
          <w:rFonts w:ascii="Times New Roman"/>
          <w:b w:val="false"/>
          <w:i w:val="false"/>
          <w:color w:val="ff0000"/>
          <w:sz w:val="28"/>
        </w:rPr>
        <w:t xml:space="preserve">
      Ескерту. Күшi жойылды - Оңтүстiк Қазақстан облысы Бәйдібек аудандық мәслихатының 27.04.2018 № 27/165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Бәйдібек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 корпусы Бәйдібек аудандық мәслихат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бікітілсін.</w:t>
      </w:r>
    </w:p>
    <w:bookmarkEnd w:id="1"/>
    <w:bookmarkStart w:name="z3" w:id="2"/>
    <w:p>
      <w:pPr>
        <w:spacing w:after="0"/>
        <w:ind w:left="0"/>
        <w:jc w:val="both"/>
      </w:pPr>
      <w:r>
        <w:rPr>
          <w:rFonts w:ascii="Times New Roman"/>
          <w:b w:val="false"/>
          <w:i w:val="false"/>
          <w:color w:val="000000"/>
          <w:sz w:val="28"/>
        </w:rPr>
        <w:t xml:space="preserve">
      2. Бәйдібек аудандық мәслихатының 2016 жылғы 9 наурыздағы № 49/269 "Б" корпусы Бәйдібек аудандық мәслихат аппаратының мемлекеттік әкімшілік қызметшілерінің қызметін бағалудың әдістемесін бекіту туралы" (Нормативтік құқықтық актілерді мемлекеттік тіркеу тізілімінде № 3698 тіркелген, 2016 жылдың 3 мамырында "Шаян"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Б.Ашрафи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М.Нахипбеков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14 сәуірдегі</w:t>
            </w:r>
            <w:r>
              <w:br/>
            </w:r>
            <w:r>
              <w:rPr>
                <w:rFonts w:ascii="Times New Roman"/>
                <w:b w:val="false"/>
                <w:i w:val="false"/>
                <w:color w:val="000000"/>
                <w:sz w:val="20"/>
              </w:rPr>
              <w:t>№ 14/87 шешімімен бекітілген</w:t>
            </w:r>
          </w:p>
        </w:tc>
      </w:tr>
    </w:tbl>
    <w:bookmarkStart w:name="z6" w:id="4"/>
    <w:p>
      <w:pPr>
        <w:spacing w:after="0"/>
        <w:ind w:left="0"/>
        <w:jc w:val="left"/>
      </w:pPr>
      <w:r>
        <w:rPr>
          <w:rFonts w:ascii="Times New Roman"/>
          <w:b/>
          <w:i w:val="false"/>
          <w:color w:val="000000"/>
        </w:rPr>
        <w:t xml:space="preserve"> "Б" корпусы Бәйдібек аудандық мәслихат аппаратының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Бәйдібек аудандық мәслихат аппаратының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Бәйдібек аудандық мәслихат аппаратытың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1" w:id="9"/>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9"/>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2" w:id="10"/>
    <w:p>
      <w:pPr>
        <w:spacing w:after="0"/>
        <w:ind w:left="0"/>
        <w:jc w:val="both"/>
      </w:pPr>
      <w:r>
        <w:rPr>
          <w:rFonts w:ascii="Times New Roman"/>
          <w:b w:val="false"/>
          <w:i w:val="false"/>
          <w:color w:val="000000"/>
          <w:sz w:val="28"/>
        </w:rPr>
        <w:t>
      5. Жылдық бағалау:</w:t>
      </w:r>
    </w:p>
    <w:bookmarkEnd w:id="10"/>
    <w:p>
      <w:pPr>
        <w:spacing w:after="0"/>
        <w:ind w:left="0"/>
        <w:jc w:val="both"/>
      </w:pPr>
      <w:r>
        <w:rPr>
          <w:rFonts w:ascii="Times New Roman"/>
          <w:b w:val="false"/>
          <w:i w:val="false"/>
          <w:color w:val="000000"/>
          <w:sz w:val="28"/>
        </w:rPr>
        <w:t>
      1) "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3" w:id="11"/>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қызметіне жауапты маман оның жұмыс органы болып табылады.</w:t>
      </w:r>
    </w:p>
    <w:bookmarkEnd w:id="11"/>
    <w:bookmarkStart w:name="z14" w:id="12"/>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2"/>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5" w:id="13"/>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3"/>
    <w:bookmarkStart w:name="z16" w:id="14"/>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4"/>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қызметіне жауапты маманы болып табылады. Бағалау жөніндегі комиссияның хатшысы дауыс беруге қатыспайды.</w:t>
      </w:r>
    </w:p>
    <w:bookmarkStart w:name="z17" w:id="15"/>
    <w:p>
      <w:pPr>
        <w:spacing w:after="0"/>
        <w:ind w:left="0"/>
        <w:jc w:val="left"/>
      </w:pPr>
      <w:r>
        <w:rPr>
          <w:rFonts w:ascii="Times New Roman"/>
          <w:b/>
          <w:i w:val="false"/>
          <w:color w:val="000000"/>
        </w:rPr>
        <w:t xml:space="preserve"> 2-тарау. Жұмыстың жеке жоспарын құрастыру</w:t>
      </w:r>
    </w:p>
    <w:bookmarkEnd w:id="15"/>
    <w:bookmarkStart w:name="z18" w:id="1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6"/>
    <w:bookmarkStart w:name="z19" w:id="1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7"/>
    <w:bookmarkStart w:name="z20" w:id="1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8"/>
    <w:bookmarkStart w:name="z21" w:id="19"/>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жауапты маманға беріледі. Екінші дана "Б" корпусы қызметшісінің құрылымдық бөлімше басшысында болады.</w:t>
      </w:r>
    </w:p>
    <w:bookmarkEnd w:id="19"/>
    <w:bookmarkStart w:name="z22" w:id="20"/>
    <w:p>
      <w:pPr>
        <w:spacing w:after="0"/>
        <w:ind w:left="0"/>
        <w:jc w:val="left"/>
      </w:pPr>
      <w:r>
        <w:rPr>
          <w:rFonts w:ascii="Times New Roman"/>
          <w:b/>
          <w:i w:val="false"/>
          <w:color w:val="000000"/>
        </w:rPr>
        <w:t xml:space="preserve"> 3-тарау. Бағалауды жүргізуге дайындық</w:t>
      </w:r>
    </w:p>
    <w:bookmarkEnd w:id="20"/>
    <w:bookmarkStart w:name="z23" w:id="21"/>
    <w:p>
      <w:pPr>
        <w:spacing w:after="0"/>
        <w:ind w:left="0"/>
        <w:jc w:val="both"/>
      </w:pPr>
      <w:r>
        <w:rPr>
          <w:rFonts w:ascii="Times New Roman"/>
          <w:b w:val="false"/>
          <w:i w:val="false"/>
          <w:color w:val="000000"/>
          <w:sz w:val="28"/>
        </w:rPr>
        <w:t>
      14. Персоналды басқару қызметіне жауапты маман Бағалау жөніндегі комиссия төрағасының келісімімен бағалауды өткізу кестесін қалыптастырады.</w:t>
      </w:r>
    </w:p>
    <w:bookmarkEnd w:id="21"/>
    <w:p>
      <w:pPr>
        <w:spacing w:after="0"/>
        <w:ind w:left="0"/>
        <w:jc w:val="both"/>
      </w:pPr>
      <w:r>
        <w:rPr>
          <w:rFonts w:ascii="Times New Roman"/>
          <w:b w:val="false"/>
          <w:i w:val="false"/>
          <w:color w:val="000000"/>
          <w:sz w:val="28"/>
        </w:rPr>
        <w:t>
      Персоналды басқару қызметіне жауапты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4" w:id="22"/>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2"/>
    <w:bookmarkStart w:name="z25" w:id="2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3"/>
    <w:bookmarkStart w:name="z26" w:id="2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4"/>
    <w:bookmarkStart w:name="z27" w:id="2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5"/>
    <w:bookmarkStart w:name="z28" w:id="2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6"/>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 +1" -ден " +5" балға дейін иеленеді.</w:t>
      </w:r>
    </w:p>
    <w:bookmarkStart w:name="z29" w:id="27"/>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7"/>
    <w:bookmarkStart w:name="z30" w:id="28"/>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8"/>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1" w:id="29"/>
    <w:p>
      <w:pPr>
        <w:spacing w:after="0"/>
        <w:ind w:left="0"/>
        <w:jc w:val="both"/>
      </w:pPr>
      <w:r>
        <w:rPr>
          <w:rFonts w:ascii="Times New Roman"/>
          <w:b w:val="false"/>
          <w:i w:val="false"/>
          <w:color w:val="000000"/>
          <w:sz w:val="28"/>
        </w:rPr>
        <w:t>
      21. Еңбек тәртібін бұзуға:</w:t>
      </w:r>
    </w:p>
    <w:bookmarkEnd w:id="29"/>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қызметіне жауапты маман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0"/>
    <w:bookmarkStart w:name="z33" w:id="31"/>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1"/>
    <w:bookmarkStart w:name="z34" w:id="32"/>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қызметіне жауапты маман,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2"/>
    <w:bookmarkStart w:name="z35" w:id="33"/>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3"/>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қызметіне жауапты маман және "Б" корпусы қызметшісінің тікелей басшысы еркін нысанда танысудан бас тарту туралы акт құрастырады.</w:t>
      </w:r>
    </w:p>
    <w:bookmarkStart w:name="z36" w:id="34"/>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7" w:id="35"/>
    <w:p>
      <w:pPr>
        <w:spacing w:after="0"/>
        <w:ind w:left="0"/>
        <w:jc w:val="both"/>
      </w:pPr>
      <w:r>
        <w:rPr>
          <w:rFonts w:ascii="Times New Roman"/>
          <w:b w:val="false"/>
          <w:i w:val="false"/>
          <w:color w:val="000000"/>
          <w:sz w:val="28"/>
        </w:rPr>
        <w:t>
      27. Тоқсандық қорытынды баға келесі шәкіл бойынша:</w:t>
      </w:r>
    </w:p>
    <w:bookmarkEnd w:id="35"/>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8" w:id="36"/>
    <w:p>
      <w:pPr>
        <w:spacing w:after="0"/>
        <w:ind w:left="0"/>
        <w:jc w:val="left"/>
      </w:pPr>
      <w:r>
        <w:rPr>
          <w:rFonts w:ascii="Times New Roman"/>
          <w:b/>
          <w:i w:val="false"/>
          <w:color w:val="000000"/>
        </w:rPr>
        <w:t xml:space="preserve"> 5-тарау. Жылдық бағалау</w:t>
      </w:r>
    </w:p>
    <w:bookmarkEnd w:id="36"/>
    <w:bookmarkStart w:name="z39" w:id="37"/>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7"/>
    <w:bookmarkStart w:name="z40" w:id="38"/>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8"/>
    <w:bookmarkStart w:name="z41" w:id="39"/>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39"/>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2" w:id="40"/>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қызметіне жауапты маман және "Б" корпусы қызметшісінің тікелей басшысы танысудан бас тарту туралы еркін нысанда акт құрастырады.</w:t>
      </w:r>
    </w:p>
    <w:bookmarkStart w:name="z43" w:id="41"/>
    <w:p>
      <w:pPr>
        <w:spacing w:after="0"/>
        <w:ind w:left="0"/>
        <w:jc w:val="both"/>
      </w:pPr>
      <w:r>
        <w:rPr>
          <w:rFonts w:ascii="Times New Roman"/>
          <w:b w:val="false"/>
          <w:i w:val="false"/>
          <w:color w:val="000000"/>
          <w:sz w:val="28"/>
        </w:rPr>
        <w:t>
      32. Персоналды басқару қызметіне жауапты маман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4" w:id="42"/>
    <w:p>
      <w:pPr>
        <w:spacing w:after="0"/>
        <w:ind w:left="0"/>
        <w:jc w:val="both"/>
      </w:pPr>
      <w:r>
        <w:rPr>
          <w:rFonts w:ascii="Times New Roman"/>
          <w:b w:val="false"/>
          <w:i w:val="false"/>
          <w:color w:val="000000"/>
          <w:sz w:val="28"/>
        </w:rPr>
        <w:t>
      33. Жылдың қорытынды бағасы мынадай шәкіл бойынша:</w:t>
      </w:r>
    </w:p>
    <w:bookmarkEnd w:id="42"/>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5" w:id="43"/>
    <w:p>
      <w:pPr>
        <w:spacing w:after="0"/>
        <w:ind w:left="0"/>
        <w:jc w:val="left"/>
      </w:pPr>
      <w:r>
        <w:rPr>
          <w:rFonts w:ascii="Times New Roman"/>
          <w:b/>
          <w:i w:val="false"/>
          <w:color w:val="000000"/>
        </w:rPr>
        <w:t xml:space="preserve"> 6-тарау. Комиссияның бағалау нәтижелерін қарауы</w:t>
      </w:r>
    </w:p>
    <w:bookmarkEnd w:id="43"/>
    <w:bookmarkStart w:name="z46" w:id="44"/>
    <w:p>
      <w:pPr>
        <w:spacing w:after="0"/>
        <w:ind w:left="0"/>
        <w:jc w:val="both"/>
      </w:pPr>
      <w:r>
        <w:rPr>
          <w:rFonts w:ascii="Times New Roman"/>
          <w:b w:val="false"/>
          <w:i w:val="false"/>
          <w:color w:val="000000"/>
          <w:sz w:val="28"/>
        </w:rPr>
        <w:t>
      34. Персоналды басқару қызметіне жауапты маман Комиссия төрағасымен келісілген кестеге сәйкес бағалау нәтижелерін қарау бойынша Комиссияның отырысын өткізуді қамтамасыз етеді.</w:t>
      </w:r>
    </w:p>
    <w:bookmarkEnd w:id="44"/>
    <w:p>
      <w:pPr>
        <w:spacing w:after="0"/>
        <w:ind w:left="0"/>
        <w:jc w:val="both"/>
      </w:pPr>
      <w:r>
        <w:rPr>
          <w:rFonts w:ascii="Times New Roman"/>
          <w:b w:val="false"/>
          <w:i w:val="false"/>
          <w:color w:val="000000"/>
          <w:sz w:val="28"/>
        </w:rPr>
        <w:t>
      Персоналды басқару қызметіне жауапты маман Комиссияның отырысына мынадай құжаттарды:</w:t>
      </w:r>
    </w:p>
    <w:p>
      <w:pPr>
        <w:spacing w:after="0"/>
        <w:ind w:left="0"/>
        <w:jc w:val="both"/>
      </w:pPr>
      <w:r>
        <w:rPr>
          <w:rFonts w:ascii="Times New Roman"/>
          <w:b w:val="false"/>
          <w:i w:val="false"/>
          <w:color w:val="000000"/>
          <w:sz w:val="28"/>
        </w:rPr>
        <w:t xml:space="preserve">
      1) толтырылған бағалау парақтарын; </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7" w:id="45"/>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5"/>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8" w:id="46"/>
    <w:p>
      <w:pPr>
        <w:spacing w:after="0"/>
        <w:ind w:left="0"/>
        <w:jc w:val="both"/>
      </w:pPr>
      <w:r>
        <w:rPr>
          <w:rFonts w:ascii="Times New Roman"/>
          <w:b w:val="false"/>
          <w:i w:val="false"/>
          <w:color w:val="000000"/>
          <w:sz w:val="28"/>
        </w:rPr>
        <w:t>
      36. Персоналды басқару қызметіне жауапты маман бағалау нәтижелерімен ол аяқталған соң екі жұмыс күні ішінде "Б" корпусының қызметшісін таныстырады.</w:t>
      </w:r>
    </w:p>
    <w:bookmarkEnd w:id="46"/>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қызметіне жауапты маман танысудан бас тарту туралы еркін нұсқада акт құрастырылады.</w:t>
      </w:r>
    </w:p>
    <w:bookmarkStart w:name="z49" w:id="4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қызметіне жауапты маманда сақталады.</w:t>
      </w:r>
    </w:p>
    <w:bookmarkEnd w:id="47"/>
    <w:bookmarkStart w:name="z50" w:id="48"/>
    <w:p>
      <w:pPr>
        <w:spacing w:after="0"/>
        <w:ind w:left="0"/>
        <w:jc w:val="left"/>
      </w:pPr>
      <w:r>
        <w:rPr>
          <w:rFonts w:ascii="Times New Roman"/>
          <w:b/>
          <w:i w:val="false"/>
          <w:color w:val="000000"/>
        </w:rPr>
        <w:t xml:space="preserve"> 7-тарау. Бағалау нәтижелеріне шағымдану</w:t>
      </w:r>
    </w:p>
    <w:bookmarkEnd w:id="48"/>
    <w:bookmarkStart w:name="z51" w:id="49"/>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49"/>
    <w:bookmarkStart w:name="z52" w:id="5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0"/>
    <w:bookmarkStart w:name="z53" w:id="51"/>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1"/>
    <w:bookmarkStart w:name="z54" w:id="5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2"/>
    <w:bookmarkStart w:name="z55" w:id="53"/>
    <w:p>
      <w:pPr>
        <w:spacing w:after="0"/>
        <w:ind w:left="0"/>
        <w:jc w:val="left"/>
      </w:pPr>
      <w:r>
        <w:rPr>
          <w:rFonts w:ascii="Times New Roman"/>
          <w:b/>
          <w:i w:val="false"/>
          <w:color w:val="000000"/>
        </w:rPr>
        <w:t xml:space="preserve"> 8-тарау. Бағалау нәтижелері бойынша шешім қабылдау</w:t>
      </w:r>
    </w:p>
    <w:bookmarkEnd w:id="53"/>
    <w:bookmarkStart w:name="z56" w:id="5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4"/>
    <w:bookmarkStart w:name="z57" w:id="5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5"/>
    <w:bookmarkStart w:name="z58" w:id="5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6"/>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59" w:id="57"/>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7"/>
    <w:bookmarkStart w:name="z60" w:id="58"/>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8"/>
    <w:bookmarkStart w:name="z61" w:id="59"/>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w:t>
      </w:r>
      <w:r>
        <w:rPr>
          <w:rFonts w:ascii="Times New Roman"/>
          <w:b w:val="false"/>
          <w:i w:val="false"/>
          <w:color w:val="000000"/>
          <w:sz w:val="28"/>
        </w:rPr>
        <w:t>жыл</w:t>
      </w:r>
      <w:r>
        <w:br/>
      </w:r>
      <w:r>
        <w:rPr>
          <w:rFonts w:ascii="Times New Roman"/>
          <w:b w:val="false"/>
          <w:i/>
          <w:color w:val="000000"/>
          <w:sz w:val="28"/>
        </w:rPr>
        <w:t xml:space="preserve">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Бәйдібек</w:t>
            </w:r>
            <w:r>
              <w:br/>
            </w:r>
            <w:r>
              <w:rPr>
                <w:rFonts w:ascii="Times New Roman"/>
                <w:b w:val="false"/>
                <w:i w:val="false"/>
                <w:color w:val="000000"/>
                <w:sz w:val="20"/>
              </w:rPr>
              <w:t>аудандық мәслихат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Тексерген:</w:t>
      </w:r>
      <w:r>
        <w:br/>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