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f025" w14:textId="a35f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2016 жылғы 23 желтоқсандағы № 11/56-VІ "2017-2019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11 желтоқсандағы № 22/122-VI шешiмi. Оңтүстiк Қазақстан облысының Әдiлет департаментiнде 2017 жылғы 12 желтоқсанда № 4306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17/205-VІ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2016 жылғы 23 желтоқсандағы № 11/56-VІ "2017-2019 жылдарға арналған қалалық бюджет туралы" (Нормативтік құқықтық актілерді мемлекеттік тіркеу тізілімінде 3943 нөмірімен тіркелген, 2017 жылғы 6 қаңтардағы "Түркістан"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2017-2019 жылдарға арналған қалалық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31 446 306 мың теңге, оның iшiнде:</w:t>
      </w:r>
    </w:p>
    <w:p>
      <w:pPr>
        <w:spacing w:after="0"/>
        <w:ind w:left="0"/>
        <w:jc w:val="both"/>
      </w:pPr>
      <w:r>
        <w:rPr>
          <w:rFonts w:ascii="Times New Roman"/>
          <w:b w:val="false"/>
          <w:i w:val="false"/>
          <w:color w:val="000000"/>
          <w:sz w:val="28"/>
        </w:rPr>
        <w:t>
      салықтық түсiмдер – 2 481 489 мың теңге;</w:t>
      </w:r>
    </w:p>
    <w:p>
      <w:pPr>
        <w:spacing w:after="0"/>
        <w:ind w:left="0"/>
        <w:jc w:val="both"/>
      </w:pPr>
      <w:r>
        <w:rPr>
          <w:rFonts w:ascii="Times New Roman"/>
          <w:b w:val="false"/>
          <w:i w:val="false"/>
          <w:color w:val="000000"/>
          <w:sz w:val="28"/>
        </w:rPr>
        <w:t>
      салықтық емес түсiмдер – 28 483 мың теңге;</w:t>
      </w:r>
    </w:p>
    <w:p>
      <w:pPr>
        <w:spacing w:after="0"/>
        <w:ind w:left="0"/>
        <w:jc w:val="both"/>
      </w:pPr>
      <w:r>
        <w:rPr>
          <w:rFonts w:ascii="Times New Roman"/>
          <w:b w:val="false"/>
          <w:i w:val="false"/>
          <w:color w:val="000000"/>
          <w:sz w:val="28"/>
        </w:rPr>
        <w:t>
      негізгі капиталды сатудан түсетін түсімдер – 73 411 мың теңге;</w:t>
      </w:r>
    </w:p>
    <w:p>
      <w:pPr>
        <w:spacing w:after="0"/>
        <w:ind w:left="0"/>
        <w:jc w:val="both"/>
      </w:pPr>
      <w:r>
        <w:rPr>
          <w:rFonts w:ascii="Times New Roman"/>
          <w:b w:val="false"/>
          <w:i w:val="false"/>
          <w:color w:val="000000"/>
          <w:sz w:val="28"/>
        </w:rPr>
        <w:t>
      трансферттер түсiмі – 28 862 923 мың теңге;</w:t>
      </w:r>
    </w:p>
    <w:p>
      <w:pPr>
        <w:spacing w:after="0"/>
        <w:ind w:left="0"/>
        <w:jc w:val="both"/>
      </w:pPr>
      <w:r>
        <w:rPr>
          <w:rFonts w:ascii="Times New Roman"/>
          <w:b w:val="false"/>
          <w:i w:val="false"/>
          <w:color w:val="000000"/>
          <w:sz w:val="28"/>
        </w:rPr>
        <w:t>
      2) шығындар – 31 831 337 мың теңге;</w:t>
      </w:r>
    </w:p>
    <w:p>
      <w:pPr>
        <w:spacing w:after="0"/>
        <w:ind w:left="0"/>
        <w:jc w:val="both"/>
      </w:pPr>
      <w:r>
        <w:rPr>
          <w:rFonts w:ascii="Times New Roman"/>
          <w:b w:val="false"/>
          <w:i w:val="false"/>
          <w:color w:val="000000"/>
          <w:sz w:val="28"/>
        </w:rPr>
        <w:t>
      3) таза бюджеттiк кредиттеу – 4 712 мың теңге, оның ішінде:</w:t>
      </w:r>
    </w:p>
    <w:p>
      <w:pPr>
        <w:spacing w:after="0"/>
        <w:ind w:left="0"/>
        <w:jc w:val="both"/>
      </w:pPr>
      <w:r>
        <w:rPr>
          <w:rFonts w:ascii="Times New Roman"/>
          <w:b w:val="false"/>
          <w:i w:val="false"/>
          <w:color w:val="000000"/>
          <w:sz w:val="28"/>
        </w:rPr>
        <w:t>
      бюджеттік кредиттер – 10 210 мың теңге;</w:t>
      </w:r>
    </w:p>
    <w:p>
      <w:pPr>
        <w:spacing w:after="0"/>
        <w:ind w:left="0"/>
        <w:jc w:val="both"/>
      </w:pPr>
      <w:r>
        <w:rPr>
          <w:rFonts w:ascii="Times New Roman"/>
          <w:b w:val="false"/>
          <w:i w:val="false"/>
          <w:color w:val="000000"/>
          <w:sz w:val="28"/>
        </w:rPr>
        <w:t>
      бюджеттік кредиттерді өтеу – 5 498 мың теңге;</w:t>
      </w:r>
    </w:p>
    <w:p>
      <w:pPr>
        <w:spacing w:after="0"/>
        <w:ind w:left="0"/>
        <w:jc w:val="both"/>
      </w:pPr>
      <w:r>
        <w:rPr>
          <w:rFonts w:ascii="Times New Roman"/>
          <w:b w:val="false"/>
          <w:i w:val="false"/>
          <w:color w:val="000000"/>
          <w:sz w:val="28"/>
        </w:rPr>
        <w:t>
      4) қаржы активтерімен операциялар бойынша сальдо – - 58 004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221 355;</w:t>
      </w:r>
    </w:p>
    <w:p>
      <w:pPr>
        <w:spacing w:after="0"/>
        <w:ind w:left="0"/>
        <w:jc w:val="both"/>
      </w:pPr>
      <w:r>
        <w:rPr>
          <w:rFonts w:ascii="Times New Roman"/>
          <w:b w:val="false"/>
          <w:i w:val="false"/>
          <w:color w:val="000000"/>
          <w:sz w:val="28"/>
        </w:rPr>
        <w:t>
      мемлекеттің қаржы активтерін сатудан түсетін түсімдер – 279 359 мың теңге;</w:t>
      </w:r>
    </w:p>
    <w:p>
      <w:pPr>
        <w:spacing w:after="0"/>
        <w:ind w:left="0"/>
        <w:jc w:val="both"/>
      </w:pPr>
      <w:r>
        <w:rPr>
          <w:rFonts w:ascii="Times New Roman"/>
          <w:b w:val="false"/>
          <w:i w:val="false"/>
          <w:color w:val="000000"/>
          <w:sz w:val="28"/>
        </w:rPr>
        <w:t>
      5) бюджет тапшылығы – - 331 739 мың теңге;</w:t>
      </w:r>
    </w:p>
    <w:p>
      <w:pPr>
        <w:spacing w:after="0"/>
        <w:ind w:left="0"/>
        <w:jc w:val="both"/>
      </w:pPr>
      <w:r>
        <w:rPr>
          <w:rFonts w:ascii="Times New Roman"/>
          <w:b w:val="false"/>
          <w:i w:val="false"/>
          <w:color w:val="000000"/>
          <w:sz w:val="28"/>
        </w:rPr>
        <w:t>
      6) бюджет тапшылығын қаржыландыру – 331 739 мың теңге, оның ішінде:</w:t>
      </w:r>
    </w:p>
    <w:p>
      <w:pPr>
        <w:spacing w:after="0"/>
        <w:ind w:left="0"/>
        <w:jc w:val="both"/>
      </w:pPr>
      <w:r>
        <w:rPr>
          <w:rFonts w:ascii="Times New Roman"/>
          <w:b w:val="false"/>
          <w:i w:val="false"/>
          <w:color w:val="000000"/>
          <w:sz w:val="28"/>
        </w:rPr>
        <w:t>
      қарыздар түсімі – 10 210 мың теңге;</w:t>
      </w:r>
    </w:p>
    <w:p>
      <w:pPr>
        <w:spacing w:after="0"/>
        <w:ind w:left="0"/>
        <w:jc w:val="both"/>
      </w:pPr>
      <w:r>
        <w:rPr>
          <w:rFonts w:ascii="Times New Roman"/>
          <w:b w:val="false"/>
          <w:i w:val="false"/>
          <w:color w:val="000000"/>
          <w:sz w:val="28"/>
        </w:rPr>
        <w:t>
      қарыздарды өтеу – 5 498 мың теңге;</w:t>
      </w:r>
    </w:p>
    <w:p>
      <w:pPr>
        <w:spacing w:after="0"/>
        <w:ind w:left="0"/>
        <w:jc w:val="both"/>
      </w:pPr>
      <w:r>
        <w:rPr>
          <w:rFonts w:ascii="Times New Roman"/>
          <w:b w:val="false"/>
          <w:i w:val="false"/>
          <w:color w:val="000000"/>
          <w:sz w:val="28"/>
        </w:rPr>
        <w:t>
      бюджет қаражатының пайдаланылатын қалдықтары – 327 027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Түркістан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xml:space="preserve">
      4) ресми жарияланғаннан кейін осы шешімді Түркістан қалалық маслихаттың интернет-ресурсына орналастыруын қамтамасыз етсін. </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А.Кенжалиев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20170жылғы 11 желтоқсандағы</w:t>
            </w:r>
            <w:r>
              <w:br/>
            </w:r>
            <w:r>
              <w:rPr>
                <w:rFonts w:ascii="Times New Roman"/>
                <w:b w:val="false"/>
                <w:i w:val="false"/>
                <w:color w:val="000000"/>
                <w:sz w:val="20"/>
              </w:rPr>
              <w:t>№ 22/122-VI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Түркістан00қалалық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1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1"/>
        <w:gridCol w:w="994"/>
        <w:gridCol w:w="1"/>
        <w:gridCol w:w="995"/>
        <w:gridCol w:w="6540"/>
        <w:gridCol w:w="2567"/>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31 446 306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2 481 489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31 831 337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3 912 613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13 615 759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13 238 488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13 000 462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1 639 760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6 475 898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2 483 560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2 201 990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22/122-VI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2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2"/>
        <w:gridCol w:w="1201"/>
        <w:gridCol w:w="5345"/>
        <w:gridCol w:w="309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30 701 577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2 213 498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28 398 947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28 398 947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28 398 947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30 701 577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21 101 727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5 186 812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14 993 909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14 604 152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14 369 660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2 519 174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1 860 014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4 570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22/122-VI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3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2"/>
        <w:gridCol w:w="1201"/>
        <w:gridCol w:w="5345"/>
        <w:gridCol w:w="309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33 874 702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33 874 702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22 278 809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5 365 054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4 992 193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15 558 191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15 172 711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1 064 426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3 778 458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2 055 051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4 570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