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be3792" w14:textId="fbe37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қалалық мәслихатының 2016 жылғы 22 желтоқсандағы № 59 "2017-2019 жылдарға арналған қалалық бюджет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Кентау қалалық мәслихатының 2017 жылғы 5 желтоқсандағы № 112 шешiмi. Оңтүстiк Қазақстан облысының Әдiлет департаментiнде 2017 жылғы 8 желтоқсанда № 4294 болып тiркелдi. 2018 жылдың 1 қаңтарына дейін қолданыста болды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Оңтүстік Қазақстан облыстық мәслихатының 2017 жылғы 30 қарашадағы № 17/205-VI "Оңтүстік Қазақстан облыстық мәслихатының 2016 жылғы 9 желтоқсандағы № 8/74-VI "2017-2019 жылдарға арналған облыстық бюджет туралы" шешіміне өзгерістер мен толықтыру енгізу туралы" Нормативтік құқықтық актілерді мемлекеттік тіркеу тізілімінде № 4287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Кентау қалалық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қалалық мәслихатының 2016 жылғы 22 желтоқсандағы № 59 "2017-2019 жылдарға арналған қалалық бюджет туралы" (Нормативтік құқықтық актілерді мемлекеттік тіркеу тізілімінде 3934 нөмірімен тіркелген, 2017 жылғы 7 қаңтардағы "Кентау шұғыласы" газетінде және 2017 жылғы 7 қаңтарда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 Кентау қаласының 2017-2019 жылдарға арналған қалалық бюджеті тиісінше 1, 2 және 3 қосымшаларға сәйкес, оның ішінде 2017 жылға мынадай көлемде бекiтiлсiн:</w:t>
      </w:r>
    </w:p>
    <w:p>
      <w:pPr>
        <w:spacing w:after="0"/>
        <w:ind w:left="0"/>
        <w:jc w:val="both"/>
      </w:pPr>
      <w:r>
        <w:rPr>
          <w:rFonts w:ascii="Times New Roman"/>
          <w:b w:val="false"/>
          <w:i w:val="false"/>
          <w:color w:val="000000"/>
          <w:sz w:val="28"/>
        </w:rPr>
        <w:t>
      1) кiрiстер – 11 167 824 мың теңге, оның iшiнде:</w:t>
      </w:r>
    </w:p>
    <w:p>
      <w:pPr>
        <w:spacing w:after="0"/>
        <w:ind w:left="0"/>
        <w:jc w:val="both"/>
      </w:pPr>
      <w:r>
        <w:rPr>
          <w:rFonts w:ascii="Times New Roman"/>
          <w:b w:val="false"/>
          <w:i w:val="false"/>
          <w:color w:val="000000"/>
          <w:sz w:val="28"/>
        </w:rPr>
        <w:t>
      салықтық түсiмдер – 982 994 мың теңге;</w:t>
      </w:r>
    </w:p>
    <w:p>
      <w:pPr>
        <w:spacing w:after="0"/>
        <w:ind w:left="0"/>
        <w:jc w:val="both"/>
      </w:pPr>
      <w:r>
        <w:rPr>
          <w:rFonts w:ascii="Times New Roman"/>
          <w:b w:val="false"/>
          <w:i w:val="false"/>
          <w:color w:val="000000"/>
          <w:sz w:val="28"/>
        </w:rPr>
        <w:t>
      салықтық емес түсiмдер – 29 318 мың теңге;</w:t>
      </w:r>
    </w:p>
    <w:p>
      <w:pPr>
        <w:spacing w:after="0"/>
        <w:ind w:left="0"/>
        <w:jc w:val="both"/>
      </w:pPr>
      <w:r>
        <w:rPr>
          <w:rFonts w:ascii="Times New Roman"/>
          <w:b w:val="false"/>
          <w:i w:val="false"/>
          <w:color w:val="000000"/>
          <w:sz w:val="28"/>
        </w:rPr>
        <w:t>
      негізгі капиталды сатудан түсетін түсімдер – 40 287 мың теңге;</w:t>
      </w:r>
    </w:p>
    <w:p>
      <w:pPr>
        <w:spacing w:after="0"/>
        <w:ind w:left="0"/>
        <w:jc w:val="both"/>
      </w:pPr>
      <w:r>
        <w:rPr>
          <w:rFonts w:ascii="Times New Roman"/>
          <w:b w:val="false"/>
          <w:i w:val="false"/>
          <w:color w:val="000000"/>
          <w:sz w:val="28"/>
        </w:rPr>
        <w:t>
      трансферттер түсiмi – 10 115 225 мың теңге;</w:t>
      </w:r>
    </w:p>
    <w:p>
      <w:pPr>
        <w:spacing w:after="0"/>
        <w:ind w:left="0"/>
        <w:jc w:val="both"/>
      </w:pPr>
      <w:r>
        <w:rPr>
          <w:rFonts w:ascii="Times New Roman"/>
          <w:b w:val="false"/>
          <w:i w:val="false"/>
          <w:color w:val="000000"/>
          <w:sz w:val="28"/>
        </w:rPr>
        <w:t>
      2) шығындар – 11 248 123 мың теңге;</w:t>
      </w:r>
    </w:p>
    <w:p>
      <w:pPr>
        <w:spacing w:after="0"/>
        <w:ind w:left="0"/>
        <w:jc w:val="both"/>
      </w:pPr>
      <w:r>
        <w:rPr>
          <w:rFonts w:ascii="Times New Roman"/>
          <w:b w:val="false"/>
          <w:i w:val="false"/>
          <w:color w:val="000000"/>
          <w:sz w:val="28"/>
        </w:rPr>
        <w:t>
      3) таза бюджеттiк кредиттеу – 2 478 мың теңге, оның ішінде:</w:t>
      </w:r>
    </w:p>
    <w:p>
      <w:pPr>
        <w:spacing w:after="0"/>
        <w:ind w:left="0"/>
        <w:jc w:val="both"/>
      </w:pPr>
      <w:r>
        <w:rPr>
          <w:rFonts w:ascii="Times New Roman"/>
          <w:b w:val="false"/>
          <w:i w:val="false"/>
          <w:color w:val="000000"/>
          <w:sz w:val="28"/>
        </w:rPr>
        <w:t>
      бюджеттік кредиттер – 3 404 мың теңге;</w:t>
      </w:r>
    </w:p>
    <w:p>
      <w:pPr>
        <w:spacing w:after="0"/>
        <w:ind w:left="0"/>
        <w:jc w:val="both"/>
      </w:pPr>
      <w:r>
        <w:rPr>
          <w:rFonts w:ascii="Times New Roman"/>
          <w:b w:val="false"/>
          <w:i w:val="false"/>
          <w:color w:val="000000"/>
          <w:sz w:val="28"/>
        </w:rPr>
        <w:t>
      бюджеттік кредиттерді өтеу – 926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 -82 777 мың теңге;</w:t>
      </w:r>
    </w:p>
    <w:p>
      <w:pPr>
        <w:spacing w:after="0"/>
        <w:ind w:left="0"/>
        <w:jc w:val="both"/>
      </w:pPr>
      <w:r>
        <w:rPr>
          <w:rFonts w:ascii="Times New Roman"/>
          <w:b w:val="false"/>
          <w:i w:val="false"/>
          <w:color w:val="000000"/>
          <w:sz w:val="28"/>
        </w:rPr>
        <w:t>
      6) бюджет тапшылығын қаржыландыру – 82 777 мың теңге, оның ішінде:</w:t>
      </w:r>
    </w:p>
    <w:p>
      <w:pPr>
        <w:spacing w:after="0"/>
        <w:ind w:left="0"/>
        <w:jc w:val="both"/>
      </w:pPr>
      <w:r>
        <w:rPr>
          <w:rFonts w:ascii="Times New Roman"/>
          <w:b w:val="false"/>
          <w:i w:val="false"/>
          <w:color w:val="000000"/>
          <w:sz w:val="28"/>
        </w:rPr>
        <w:t>
      қарыздар түсімі – 3 404 мың теңге;</w:t>
      </w:r>
    </w:p>
    <w:p>
      <w:pPr>
        <w:spacing w:after="0"/>
        <w:ind w:left="0"/>
        <w:jc w:val="both"/>
      </w:pPr>
      <w:r>
        <w:rPr>
          <w:rFonts w:ascii="Times New Roman"/>
          <w:b w:val="false"/>
          <w:i w:val="false"/>
          <w:color w:val="000000"/>
          <w:sz w:val="28"/>
        </w:rPr>
        <w:t>
      қарыздарды өтеу – 926 мың теңге;</w:t>
      </w:r>
    </w:p>
    <w:p>
      <w:pPr>
        <w:spacing w:after="0"/>
        <w:ind w:left="0"/>
        <w:jc w:val="both"/>
      </w:pPr>
      <w:r>
        <w:rPr>
          <w:rFonts w:ascii="Times New Roman"/>
          <w:b w:val="false"/>
          <w:i w:val="false"/>
          <w:color w:val="000000"/>
          <w:sz w:val="28"/>
        </w:rPr>
        <w:t>
      бюджет қаражатының пайдаланылатын қалдықтары – 80 299 теңге.".</w:t>
      </w:r>
    </w:p>
    <w:bookmarkStart w:name="z4"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2"/>
    <w:bookmarkStart w:name="z5" w:id="3"/>
    <w:p>
      <w:pPr>
        <w:spacing w:after="0"/>
        <w:ind w:left="0"/>
        <w:jc w:val="both"/>
      </w:pPr>
      <w:r>
        <w:rPr>
          <w:rFonts w:ascii="Times New Roman"/>
          <w:b w:val="false"/>
          <w:i w:val="false"/>
          <w:color w:val="000000"/>
          <w:sz w:val="28"/>
        </w:rPr>
        <w:t>
      3. "Кентау қалаллық мәслихат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ақпараттық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тіркелеген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қалалық мәслихаттың интернет-ресурсына орналастыруын қамтамасыз етсін.</w:t>
      </w:r>
    </w:p>
    <w:bookmarkStart w:name="z6" w:id="4"/>
    <w:p>
      <w:pPr>
        <w:spacing w:after="0"/>
        <w:ind w:left="0"/>
        <w:jc w:val="both"/>
      </w:pPr>
      <w:r>
        <w:rPr>
          <w:rFonts w:ascii="Times New Roman"/>
          <w:b w:val="false"/>
          <w:i w:val="false"/>
          <w:color w:val="000000"/>
          <w:sz w:val="28"/>
        </w:rPr>
        <w:t>
      4. Осы шешім 2017 жылдың 1 қаңтарынан бастап қолданысқа енгізілсін.</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Андосов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Балабиев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112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1-қосымша</w:t>
            </w:r>
          </w:p>
        </w:tc>
      </w:tr>
    </w:tbl>
    <w:p>
      <w:pPr>
        <w:spacing w:after="0"/>
        <w:ind w:left="0"/>
        <w:jc w:val="left"/>
      </w:pPr>
      <w:r>
        <w:rPr>
          <w:rFonts w:ascii="Times New Roman"/>
          <w:b/>
          <w:i w:val="false"/>
          <w:color w:val="000000"/>
        </w:rPr>
        <w:t xml:space="preserve"> 2017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11 167 824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246 250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178 014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78 561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10 115 225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11 248 123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340 953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105 657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97 545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инвестициялар және мемлекеттік-жекешелік әріптестік, оның ішінде концессия мәселелері жөніндегі құжаттаманы сараптау және бағалау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38 804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583 208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4 645 994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1 074 826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198 807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876 019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249 598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626 421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3 295 527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3 288 197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3 154 478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275 641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10 322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984 374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470 528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465 083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173 119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469 581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456 974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190 194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38 385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129 647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36 403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2 488 693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391 004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сейсмоқауіпті өңірлерінде орналысқан тұрғын үйлердің сейсмотұрақтылығын қолдауға бағытталған іс-шаралар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364 964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324 855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40 109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410 890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611 525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605 791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615 072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451 271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317 319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16 682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235 681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223 814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199 290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759 028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505 727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57 518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82 777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80 299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112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2-қосымша</w:t>
            </w:r>
          </w:p>
        </w:tc>
      </w:tr>
    </w:tbl>
    <w:p>
      <w:pPr>
        <w:spacing w:after="0"/>
        <w:ind w:left="0"/>
        <w:jc w:val="left"/>
      </w:pPr>
      <w:r>
        <w:rPr>
          <w:rFonts w:ascii="Times New Roman"/>
          <w:b/>
          <w:i w:val="false"/>
          <w:color w:val="000000"/>
        </w:rPr>
        <w:t xml:space="preserve"> 2018 жылға арналған қалалық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797"/>
        <w:gridCol w:w="1083"/>
        <w:gridCol w:w="1083"/>
        <w:gridCol w:w="5745"/>
        <w:gridCol w:w="279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797 001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301 741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Әлеуметтiк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234 981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Меншiкке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191 230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Мүлiкке салынатын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78 862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Көлiк құралдарына салынатын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ішкі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Акциздер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Табиғи және басқа да ресурстарды пайдаланғаны үшiн түсетiн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Кәсiпкерлiк және кәсiби қызметтi жүргiзгенi үшiн алынатын алымдар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Ойын бизнесіне салық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баж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меншіктен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кәсіпорындардың таза кірісі бөлігінің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 меншігіндегі мүлікті жалға беруден түсетін кірістер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Негізгі капиталды сатудан түсетін түсімдер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Жердi және материалдық емес активтердi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Жерді сату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басқарудың жоғары тұрған органдарынан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бюджеттен түсетiн трансферттер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10 827 268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тенге)</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11 673 043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215 835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95 152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103 313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101 703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43 188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туризм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туризмді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304 919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292 021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5 258 693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1 194 010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207 517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986 493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262 449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724 044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3 586 656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3 580 436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3 440 770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139 666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478 027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11 877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(қалалалық) ауқымдағы мектеп олимпиадаларын және мектептен тыс іс-шараларды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341 498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Шұғыл жағдайларда сырқаты ауыр адамдарды дәрігерлік көмек көрсететін ең жақын денсаулық сақтау ұйымына дейін жеткізуді ұйымдастыру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510 236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210 380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198 948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252 470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үйінде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13 183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237 375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41 192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31 419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38 584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47 775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41 376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2 291 778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837 867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пәтерлі тұрғын үйлерде энергетикалық аудит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477 786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343 023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13 458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989 660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711 471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278 189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464 251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451 478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51 011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ұстау және туыстары жоқ адамдарды жерлеу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356 200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809 125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401 809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43 239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358 570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287 151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116 260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9 906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103 711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170 891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43 371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12 243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57 487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11 915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45 572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16 934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27 037</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1 689 765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787 016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тасымалдау жүйесін дамыту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902 749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91 448</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90 275</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67 574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19 976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8 144</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мен жер қатынастары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22 701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29 242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16 316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12 926</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301 300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13 211</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8 352</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288 089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16 050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272 039</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24 490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Моноқалаларда бюджеттік инвестициялық жобаларды іске асыру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кредиттеу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бюджеттен берілген бюджеттік кредиттерді өтеу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Қаржылық активтермен операция бойынша сальдо</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(профицитті пайдалану)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7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 (мың тенге)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2017 жылғы 5 желтоқсандағы</w:t>
            </w:r>
            <w:r>
              <w:br/>
            </w:r>
            <w:r>
              <w:rPr>
                <w:rFonts w:ascii="Times New Roman"/>
                <w:b w:val="false"/>
                <w:i w:val="false"/>
                <w:color w:val="000000"/>
                <w:sz w:val="20"/>
              </w:rPr>
              <w:t>№ 112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Кентау қалалық мәслихатының</w:t>
            </w:r>
            <w:r>
              <w:br/>
            </w:r>
            <w:r>
              <w:rPr>
                <w:rFonts w:ascii="Times New Roman"/>
                <w:b w:val="false"/>
                <w:i w:val="false"/>
                <w:color w:val="000000"/>
                <w:sz w:val="20"/>
              </w:rPr>
              <w:t>2016 жылғы 22 желтоқсандағы</w:t>
            </w:r>
            <w:r>
              <w:br/>
            </w:r>
            <w:r>
              <w:rPr>
                <w:rFonts w:ascii="Times New Roman"/>
                <w:b w:val="false"/>
                <w:i w:val="false"/>
                <w:color w:val="000000"/>
                <w:sz w:val="20"/>
              </w:rPr>
              <w:t>№ 59 шешіміне 6-қосымша</w:t>
            </w:r>
          </w:p>
        </w:tc>
      </w:tr>
    </w:tbl>
    <w:p>
      <w:pPr>
        <w:spacing w:after="0"/>
        <w:ind w:left="0"/>
        <w:jc w:val="left"/>
      </w:pPr>
      <w:r>
        <w:rPr>
          <w:rFonts w:ascii="Times New Roman"/>
          <w:b/>
          <w:i w:val="false"/>
          <w:color w:val="000000"/>
        </w:rPr>
        <w:t xml:space="preserve"> 2017 жылға арналған ауылдық округтердің жергілікті бюджеттік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3292"/>
        <w:gridCol w:w="1364"/>
        <w:gridCol w:w="1364"/>
        <w:gridCol w:w="1364"/>
        <w:gridCol w:w="1599"/>
        <w:gridCol w:w="1599"/>
      </w:tblGrid>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Ашысай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Байылдыр ауылы әкімі аппараты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Хантағы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Қарнақ ауылы әкімі аппараты</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(село), ауылдық (селолық) округ әкімінің қызметін қамтамасыз ету жөніндегі қызметтер</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97545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жағдайларда сырқаты ауыр адамдарды дәрігерлік көмек көрсететін ең жақын денсаулық сақтау ұйымына жеткізуді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үйінде әлеуметтік көмек көрсету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123 004</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ұйымдарын қолдау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20185</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137011</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(селолық) жерлерде балаларды мектепке дейін тегін алып баруды және кері алып келуді ұйымдастыру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123 008</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Жерлеу орындарын күтіп-ұстау және туысы жоқ адамдарды жерлеу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4309</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123 013</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123 032</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24375</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123 041</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61796</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9344</w:t>
            </w:r>
          </w:p>
        </w:tc>
      </w:tr>
      <w:tr>
        <w:trPr>
          <w:trHeight w:val="3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31432</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49590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82682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189919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353623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