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4b80" w14:textId="f424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2016 жылғы 22 желтоқсандағы № 59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2017 жылғы 5 шілдедегі № 91 шешiмi. Оңтүстiк Қазақстан облысының Әдiлет департаментiнде 2017 жылғы 12 шілдеде № 4143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27 маусымдағы № 13/143-VI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4132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2016 жылғы 22 желтоқсандағы № 59 "2017-2019 жылдарға арналған қалалық бюджет туралы" (Нормативтік құқықтық актілерді мемлекеттік тіркеу тізілімінде 3934 нөмірімен тіркелген, 2017 жылғы 7 қаңтардағы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2017-2019 жылдарға арналған қалалық бюджеті тиісінше 1 және 2 қосымшаларға сәйкес, 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10 495 1187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975 899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30 093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14 935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9 474 260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10 575 486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1 996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-82 295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82 295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80 299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Әбдуәлиев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 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 салынатын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 және қызметтерге салынатын ішкі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алымдар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 да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4 612 286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сейсмоқауіпті өңірлерінде орналысқан тұрғын үйлердің сейсмотұрақтылығын қолдауға бағытталған іс-шаралар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3292"/>
        <w:gridCol w:w="1364"/>
        <w:gridCol w:w="1364"/>
        <w:gridCol w:w="1364"/>
        <w:gridCol w:w="1599"/>
        <w:gridCol w:w="1599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 ауылы әкімі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 әкімі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 әкімі аппараты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 әкімі аппараты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