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1f5" w14:textId="6060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26 сәуірдегі № 106 қаулысы. Оңтүстiк Қазақстан облысының Әдiлет департаментiнде 2017 жылғы 17 мамырда № 4106 болып тiркелдi. Күші жойылды - Оңтүстiк Қазақстан облысы Кентау қаласы әкiмдiгiнiң 2017 жылғы 13 қарашадағы №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Кентау қаласы әкiмдiгiнiң 13.11.2017 № 309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әкiмдiгiнiң 2016 жылғы 26 тамыздағы № 437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3850 нөмірімен тіркелген, 2016 жылғы 1 қазанда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орынбасары Р.Мыңбаевқа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915"/>
        <w:gridCol w:w="3372"/>
        <w:gridCol w:w="3373"/>
        <w:gridCol w:w="3373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мекемелердегi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есебiнен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 есебiнен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20544,15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жалға алып отырған бөбекжай-балабақшалар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462"/>
        <w:gridCol w:w="6391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күнiне бiр баланың тамағына шығын, теңге (көп емес)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 аралығындағы күнiне бiр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