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cd4a" w14:textId="29ec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2016 жылғы 22 желтоқсандағы № 59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қалалық мәслихатының 2017 жылғы 19 сәуірдегі № 77 шешiмi. Оңтүстiк Қазақстан облысының Әдiлет департаментiнде 2017 жылғы 21 сәуірде № 4071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30 наурыздағы № 11/109-VI "Оңтүстік Қазақстан облыстық мәслихатының 2016 жылғы 9 желтоқсандағы № 8/74-VI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4007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2016 жылғы 22 желтоқсандағы № 59 "2017-2019 жылдарға арналған қалалық бюджет туралы" (Нормативтік құқықтық актілерді мемлекеттік тіркеу тізілімінде 3934 нөмірімен тіркелген, 2017 жылғы 7 қаңтардағы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2017-2019 жылдарға арналған қалалық бюджеті тиісінше 1 және 2 қосымшаларға сәйкес, оның ішінде 2017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10 006 692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803 738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30 093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14 935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9 157 926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10 086 991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1 996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1 408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-82 295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82 295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80 299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сәуірдегі №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10 006 692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 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 салынатын 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 және қызметтерге салынатын ішкі 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кәсiби қызметтi жүргiзгенi үшiн алынатын алымдар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 да 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9 157 926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9 157 926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түсетiн трансферттер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10 086 991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3 276 899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3 267 954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3 130 345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тұрғын үй инспекциясы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сәуірдегі №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округтердің жергілікті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3292"/>
        <w:gridCol w:w="1364"/>
        <w:gridCol w:w="1364"/>
        <w:gridCol w:w="1364"/>
        <w:gridCol w:w="1599"/>
        <w:gridCol w:w="1599"/>
      </w:tblGrid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Ашысай ауылы әкімі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 әкімі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 әкімі аппараты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 әкімі аппараты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95608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138697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58803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