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cb6d" w14:textId="62dc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қалалық мәслихатының 2017 жылғы 30 наурыздағы № 74 шешiмi. Оңтүстiк Қазақстан облысының Әдiлет департаментiнде 2017 жылғы 17 сәуірде № 4044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қалалық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оның алғашқы ресми жарияланған күнінен бастап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қалалық мәслихатының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Кентау қалалық мәслихатының 2012 жылғы 2 мамырдағы № 29 "Кентау қаласында тұрғын үй көмегін көрсетудің мөлшері және тәртібі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14-3-130 тіркелген, 2012 жылғы 12 мамырдағы "Кентау Шұғыласы" газетiнде жарияланған);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Кентау қалалық мәслихатының 2012 жылғы 4 желтоқсандағы № 67 "Кентау қалалық мәслихатының 2012 жылғы 2 мамырдағы № 29 "Кентау қаласында тұрғын үй көмегін көрсетудің мөлшері және тәртібі туралы" шешіміне өзгеріс пен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2174 тіркелген, 2013 жылдың 10 қаңтардағы "Кентау Шұғыласы" газетiнде жарияланған);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Кентау қалалық мәслихатының 2013 жылғы 11 желтоқсандағы № 130 "Кентау қалалық мәслихатының 2012 жылғы 2 мамырдағы № 29 "Кентау қаласында тұрғын үй көмегін көрсетудің мөлшері және тәртібі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2443 тіркелген, 2013 жылдың 21 желтоқсанда "Кентау Шұғыласы" газетiнде жарияланған);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Кентау қалалық мәслихатының 2013 жылғы 20 желтоқсандағы № 134 "Кентау қалалық мәслихатының 2012 жылғы 2 мамырдағы № 29 "Кентау қаласында тұрғын үй көмегін көрсетудің мөлшері және тәртібі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2464 тіркелген, 2014 жылдың 11 қаңтардағы "Кентау Шұғыласы" газетiнде жарияланған);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Кентау қалалық мәслихатының 2014 жылғы 25 шілдедегі № 183 "Кентау қалалық мәслихатының 2012 жылғы 2 мамырдағы № 29 "Кентау қаласында тұрғын үй көмегін көрсетудің мөлшері және тәртібі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2765 тіркелген, 2014 жылдың 23 тамызда "Кентау Шұғыласы" газетiнде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